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B09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22DF1482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632289B4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6"/>
        <w:gridCol w:w="8929"/>
      </w:tblGrid>
      <w:tr w:rsidR="007A1180" w:rsidRPr="004070D6" w14:paraId="50A2B9B8" w14:textId="77777777" w:rsidTr="0064655F">
        <w:tc>
          <w:tcPr>
            <w:tcW w:w="625" w:type="pct"/>
          </w:tcPr>
          <w:p w14:paraId="3F09AD5C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14C7CA2" w14:textId="77777777" w:rsidR="007A1180" w:rsidRPr="004070D6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4070D6">
              <w:rPr>
                <w:rFonts w:ascii="Arial" w:hAnsi="Arial" w:cs="Arial"/>
                <w:i/>
                <w:sz w:val="14"/>
                <w:szCs w:val="14"/>
              </w:rPr>
              <w:t>1</w:t>
            </w:r>
            <w:r w:rsidRPr="004070D6">
              <w:rPr>
                <w:rFonts w:ascii="Arial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375" w:type="pct"/>
          </w:tcPr>
          <w:p w14:paraId="1E56475E" w14:textId="77777777" w:rsidR="007A1180" w:rsidRPr="004070D6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EFCA601" w14:textId="7062E609" w:rsidR="007A1180" w:rsidRPr="004070D6" w:rsidRDefault="213035A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I,</w:t>
            </w:r>
            <w:r w:rsidRPr="5CEC4FC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5C7ABB60" w:rsidRPr="5CEC4F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5C7ABB60" w:rsidRPr="5CEC4FC2">
              <w:rPr>
                <w:rFonts w:ascii="Arial" w:hAnsi="Arial" w:cs="Arial"/>
                <w:sz w:val="20"/>
                <w:szCs w:val="20"/>
              </w:rPr>
              <w:t>[</w:t>
            </w:r>
            <w:r w:rsidR="7427297A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insert f</w:t>
            </w:r>
            <w:r w:rsidR="5C7ABB60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ull name, address and occupation</w:t>
            </w:r>
            <w:r w:rsidR="5C7ABB60" w:rsidRPr="5CEC4FC2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D7971CA" w14:textId="77777777" w:rsidR="007A1180" w:rsidRPr="004070D6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8E696" w14:textId="77777777" w:rsidR="007A1180" w:rsidRPr="004070D6" w:rsidRDefault="007A1180" w:rsidP="00993A87">
            <w:pPr>
              <w:spacing w:before="120" w:after="120"/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4070D6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4070D6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363A85B3" w14:textId="77777777" w:rsidTr="0064655F">
        <w:tc>
          <w:tcPr>
            <w:tcW w:w="625" w:type="pct"/>
          </w:tcPr>
          <w:p w14:paraId="0DBBAEA6" w14:textId="77777777" w:rsidR="007A1180" w:rsidRPr="004070D6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427D1DF" w14:textId="77777777" w:rsidR="007A1180" w:rsidRPr="004070D6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4070D6">
              <w:rPr>
                <w:rFonts w:ascii="Arial" w:hAnsi="Arial" w:cs="Arial"/>
                <w:i/>
                <w:sz w:val="14"/>
                <w:szCs w:val="14"/>
              </w:rPr>
              <w:t>2</w:t>
            </w:r>
            <w:r w:rsidRPr="004070D6"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375" w:type="pct"/>
          </w:tcPr>
          <w:p w14:paraId="62F74F3F" w14:textId="77777777" w:rsidR="007A1180" w:rsidRPr="004070D6" w:rsidRDefault="213035A1" w:rsidP="5CEC4FC2">
            <w:pPr>
              <w:ind w:left="253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5CEC4FC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C290F6F" w14:textId="3A8099AB" w:rsidR="009406F5" w:rsidRPr="004070D6" w:rsidRDefault="23E41B24" w:rsidP="5CEC4FC2">
            <w:pPr>
              <w:pStyle w:val="ListParagraph"/>
              <w:numPr>
                <w:ilvl w:val="0"/>
                <w:numId w:val="7"/>
              </w:numPr>
              <w:spacing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 xml:space="preserve">This statutory declaration is in relation to a </w:t>
            </w:r>
            <w:r w:rsidRPr="00613859">
              <w:rPr>
                <w:rFonts w:ascii="Arial" w:hAnsi="Arial" w:cs="Arial"/>
                <w:b/>
                <w:bCs/>
                <w:sz w:val="20"/>
                <w:szCs w:val="20"/>
              </w:rPr>
              <w:t>lost</w:t>
            </w:r>
            <w:r w:rsidR="1757505C" w:rsidRPr="0061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stolen</w:t>
            </w:r>
            <w:r w:rsidRPr="5CEC4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CC96A77" w:rsidRPr="5CEC4FC2">
              <w:rPr>
                <w:rFonts w:ascii="Arial" w:hAnsi="Arial" w:cs="Arial"/>
                <w:sz w:val="20"/>
                <w:szCs w:val="20"/>
              </w:rPr>
              <w:t>[</w:t>
            </w:r>
            <w:r w:rsidR="6CC96A77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delete as applicable</w:t>
            </w:r>
            <w:r w:rsidR="6CC96A77" w:rsidRPr="5CEC4F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261E989F" w:rsidRPr="5CEC4FC2">
              <w:rPr>
                <w:rFonts w:ascii="Arial" w:hAnsi="Arial" w:cs="Arial"/>
                <w:sz w:val="20"/>
                <w:szCs w:val="20"/>
              </w:rPr>
              <w:t xml:space="preserve">right of entry </w:t>
            </w:r>
            <w:r w:rsidRPr="5CEC4FC2">
              <w:rPr>
                <w:rFonts w:ascii="Arial" w:hAnsi="Arial" w:cs="Arial"/>
                <w:sz w:val="20"/>
                <w:szCs w:val="20"/>
              </w:rPr>
              <w:t>permit.</w:t>
            </w:r>
          </w:p>
          <w:p w14:paraId="4BD937F9" w14:textId="77777777" w:rsidR="009406F5" w:rsidRPr="004070D6" w:rsidRDefault="009406F5" w:rsidP="009406F5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68F3F" w14:textId="55017D93" w:rsidR="00CC3005" w:rsidRPr="004070D6" w:rsidRDefault="71AA0917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 xml:space="preserve">I was issued a right of entry permit </w:t>
            </w:r>
            <w:r w:rsidR="752F7777" w:rsidRPr="5CEC4FC2">
              <w:rPr>
                <w:rFonts w:ascii="Arial" w:hAnsi="Arial" w:cs="Arial"/>
                <w:sz w:val="20"/>
                <w:szCs w:val="20"/>
              </w:rPr>
              <w:t>RE20</w:t>
            </w:r>
            <w:r w:rsidR="00872E77">
              <w:rPr>
                <w:rFonts w:ascii="Arial" w:hAnsi="Arial" w:cs="Arial"/>
                <w:sz w:val="20"/>
                <w:szCs w:val="20"/>
              </w:rPr>
              <w:t>.</w:t>
            </w:r>
            <w:r w:rsidR="629B2B19" w:rsidRPr="5CEC4FC2">
              <w:rPr>
                <w:rFonts w:ascii="Arial" w:hAnsi="Arial" w:cs="Arial"/>
                <w:sz w:val="20"/>
                <w:szCs w:val="20"/>
              </w:rPr>
              <w:t>…</w:t>
            </w:r>
            <w:r w:rsidR="23E41B24" w:rsidRPr="5CEC4FC2">
              <w:rPr>
                <w:rFonts w:ascii="Arial" w:hAnsi="Arial" w:cs="Arial"/>
                <w:sz w:val="20"/>
                <w:szCs w:val="20"/>
              </w:rPr>
              <w:t>/…</w:t>
            </w:r>
            <w:r w:rsidR="629B2B19" w:rsidRPr="5CEC4FC2">
              <w:rPr>
                <w:rFonts w:ascii="Arial" w:hAnsi="Arial" w:cs="Arial"/>
                <w:sz w:val="20"/>
                <w:szCs w:val="20"/>
              </w:rPr>
              <w:t>.</w:t>
            </w:r>
            <w:r w:rsidR="3308A25F" w:rsidRPr="5CEC4FC2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22A39AA4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insert permit number</w:t>
            </w:r>
            <w:r w:rsidR="3308A25F" w:rsidRPr="5CEC4FC2">
              <w:rPr>
                <w:rFonts w:ascii="Arial" w:hAnsi="Arial" w:cs="Arial"/>
                <w:sz w:val="20"/>
                <w:szCs w:val="20"/>
              </w:rPr>
              <w:t>]</w:t>
            </w:r>
            <w:r w:rsidR="0DEC7EA6" w:rsidRPr="5CEC4F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632FD374" w:rsidRPr="5CEC4FC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DEC7EA6" w:rsidRPr="5CEC4FC2">
              <w:rPr>
                <w:rFonts w:ascii="Arial" w:hAnsi="Arial" w:cs="Arial"/>
                <w:b/>
                <w:bCs/>
                <w:sz w:val="20"/>
                <w:szCs w:val="20"/>
              </w:rPr>
              <w:t>ntry Permit</w:t>
            </w:r>
            <w:r w:rsidR="0DEC7EA6" w:rsidRPr="5CEC4FC2">
              <w:rPr>
                <w:rFonts w:ascii="Arial" w:hAnsi="Arial" w:cs="Arial"/>
                <w:sz w:val="20"/>
                <w:szCs w:val="20"/>
              </w:rPr>
              <w:t>)</w:t>
            </w:r>
            <w:r w:rsidR="28F8CC5D" w:rsidRPr="5CEC4FC2">
              <w:rPr>
                <w:rFonts w:ascii="Arial" w:hAnsi="Arial" w:cs="Arial"/>
                <w:sz w:val="20"/>
                <w:szCs w:val="20"/>
              </w:rPr>
              <w:t xml:space="preserve"> by the Fair Work Commission.</w:t>
            </w:r>
          </w:p>
          <w:p w14:paraId="3F0EEE27" w14:textId="760AE5F5" w:rsidR="00CC3005" w:rsidRPr="004070D6" w:rsidRDefault="00CC3005" w:rsidP="00CC3005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A7B9B" w14:textId="0C825599" w:rsidR="00EE5DF8" w:rsidRPr="004070D6" w:rsidRDefault="28F8CC5D" w:rsidP="6085F056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7ED7F780">
              <w:rPr>
                <w:rFonts w:ascii="Arial" w:hAnsi="Arial" w:cs="Arial"/>
                <w:sz w:val="20"/>
                <w:szCs w:val="20"/>
              </w:rPr>
              <w:t xml:space="preserve">My Entry Permit </w:t>
            </w:r>
            <w:r w:rsidR="00720C04" w:rsidRPr="7ED7F780">
              <w:rPr>
                <w:rFonts w:ascii="Arial" w:hAnsi="Arial" w:cs="Arial"/>
                <w:sz w:val="20"/>
                <w:szCs w:val="20"/>
              </w:rPr>
              <w:t>has expired</w:t>
            </w:r>
            <w:r w:rsidR="3EAA65B8" w:rsidRPr="7ED7F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C04" w:rsidRPr="7ED7F780">
              <w:rPr>
                <w:rFonts w:ascii="Arial" w:hAnsi="Arial" w:cs="Arial"/>
                <w:sz w:val="20"/>
                <w:szCs w:val="20"/>
              </w:rPr>
              <w:t>/</w:t>
            </w:r>
            <w:r w:rsidR="146BF018" w:rsidRPr="7ED7F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C04" w:rsidRPr="7ED7F780">
              <w:rPr>
                <w:rFonts w:ascii="Arial" w:hAnsi="Arial" w:cs="Arial"/>
                <w:sz w:val="20"/>
                <w:szCs w:val="20"/>
              </w:rPr>
              <w:t>i</w:t>
            </w:r>
            <w:r w:rsidRPr="7ED7F780">
              <w:rPr>
                <w:rFonts w:ascii="Arial" w:hAnsi="Arial" w:cs="Arial"/>
                <w:sz w:val="20"/>
                <w:szCs w:val="20"/>
              </w:rPr>
              <w:t>s</w:t>
            </w:r>
            <w:r w:rsidR="752F7777" w:rsidRPr="7ED7F780">
              <w:rPr>
                <w:rFonts w:ascii="Arial" w:hAnsi="Arial" w:cs="Arial"/>
                <w:sz w:val="20"/>
                <w:szCs w:val="20"/>
              </w:rPr>
              <w:t xml:space="preserve"> due to expire on</w:t>
            </w:r>
            <w:r w:rsidR="63514B6A" w:rsidRPr="7ED7F780">
              <w:rPr>
                <w:rFonts w:ascii="Arial" w:hAnsi="Arial" w:cs="Arial"/>
                <w:sz w:val="20"/>
                <w:szCs w:val="20"/>
              </w:rPr>
              <w:t xml:space="preserve"> ....</w:t>
            </w:r>
            <w:r w:rsidR="7FCC8C91" w:rsidRPr="7ED7F780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22A39AA4" w:rsidRPr="7ED7F780">
              <w:rPr>
                <w:rFonts w:ascii="Arial" w:hAnsi="Arial" w:cs="Arial"/>
                <w:i/>
                <w:iCs/>
                <w:sz w:val="20"/>
                <w:szCs w:val="20"/>
              </w:rPr>
              <w:t>insert expiry date</w:t>
            </w:r>
            <w:r w:rsidR="7FCC8C91" w:rsidRPr="7ED7F780">
              <w:rPr>
                <w:rFonts w:ascii="Arial" w:hAnsi="Arial" w:cs="Arial"/>
                <w:sz w:val="20"/>
                <w:szCs w:val="20"/>
              </w:rPr>
              <w:t>]</w:t>
            </w:r>
            <w:r w:rsidR="22A39AA4" w:rsidRPr="7ED7F7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676C20" w14:textId="74112754" w:rsidR="6085F056" w:rsidRDefault="6085F056" w:rsidP="6085F056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84D24" w14:textId="4DDCFE83" w:rsidR="00EE5DF8" w:rsidRPr="004070D6" w:rsidRDefault="5D53A8DC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On …</w:t>
            </w:r>
            <w:r w:rsidR="6D2401DE" w:rsidRPr="5CEC4FC2">
              <w:rPr>
                <w:rFonts w:ascii="Arial" w:hAnsi="Arial" w:cs="Arial"/>
                <w:sz w:val="20"/>
                <w:szCs w:val="20"/>
              </w:rPr>
              <w:t>.</w:t>
            </w:r>
            <w:r w:rsidR="7E5191C2" w:rsidRPr="5CEC4FC2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="7E5191C2" w:rsidRPr="5CEC4FC2">
              <w:rPr>
                <w:rFonts w:ascii="Arial" w:hAnsi="Arial" w:cs="Arial"/>
                <w:sz w:val="20"/>
                <w:szCs w:val="20"/>
              </w:rPr>
              <w:t>]</w:t>
            </w:r>
            <w:r w:rsidRPr="5CEC4FC2">
              <w:rPr>
                <w:rFonts w:ascii="Arial" w:hAnsi="Arial" w:cs="Arial"/>
                <w:sz w:val="20"/>
                <w:szCs w:val="20"/>
              </w:rPr>
              <w:t xml:space="preserve">, I </w:t>
            </w:r>
            <w:r w:rsidR="45FDBF0A" w:rsidRPr="5CEC4FC2">
              <w:rPr>
                <w:rFonts w:ascii="Arial" w:hAnsi="Arial" w:cs="Arial"/>
                <w:sz w:val="20"/>
                <w:szCs w:val="20"/>
              </w:rPr>
              <w:t xml:space="preserve">discovered </w:t>
            </w:r>
            <w:r w:rsidRPr="5CEC4FC2">
              <w:rPr>
                <w:rFonts w:ascii="Arial" w:hAnsi="Arial" w:cs="Arial"/>
                <w:sz w:val="20"/>
                <w:szCs w:val="20"/>
              </w:rPr>
              <w:t>that</w:t>
            </w:r>
            <w:r w:rsidR="017213B1" w:rsidRPr="5CEC4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5FDBF0A" w:rsidRPr="5CEC4FC2">
              <w:rPr>
                <w:rFonts w:ascii="Arial" w:hAnsi="Arial" w:cs="Arial"/>
                <w:sz w:val="20"/>
                <w:szCs w:val="20"/>
              </w:rPr>
              <w:t>my</w:t>
            </w:r>
            <w:r w:rsidR="017213B1" w:rsidRPr="5CEC4FC2">
              <w:rPr>
                <w:rFonts w:ascii="Arial" w:hAnsi="Arial" w:cs="Arial"/>
                <w:sz w:val="20"/>
                <w:szCs w:val="20"/>
              </w:rPr>
              <w:t xml:space="preserve"> Entry Permit </w:t>
            </w:r>
            <w:r w:rsidR="23E41B24" w:rsidRPr="5CEC4FC2">
              <w:rPr>
                <w:rFonts w:ascii="Arial" w:hAnsi="Arial" w:cs="Arial"/>
                <w:sz w:val="20"/>
                <w:szCs w:val="20"/>
              </w:rPr>
              <w:t>was</w:t>
            </w:r>
            <w:r w:rsidRPr="5CEC4FC2">
              <w:rPr>
                <w:rFonts w:ascii="Arial" w:hAnsi="Arial" w:cs="Arial"/>
                <w:sz w:val="20"/>
                <w:szCs w:val="20"/>
              </w:rPr>
              <w:t xml:space="preserve"> lost</w:t>
            </w:r>
            <w:r w:rsidR="5453AAD9" w:rsidRPr="5CEC4FC2">
              <w:rPr>
                <w:rFonts w:ascii="Arial" w:hAnsi="Arial" w:cs="Arial"/>
                <w:sz w:val="20"/>
                <w:szCs w:val="20"/>
              </w:rPr>
              <w:t xml:space="preserve"> / stolen [</w:t>
            </w:r>
            <w:r w:rsidR="5453AAD9" w:rsidRPr="009A7DA0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5453AAD9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elete as applicable</w:t>
            </w:r>
            <w:r w:rsidR="5453AAD9" w:rsidRPr="5CEC4FC2">
              <w:rPr>
                <w:rFonts w:ascii="Arial" w:hAnsi="Arial" w:cs="Arial"/>
                <w:sz w:val="20"/>
                <w:szCs w:val="20"/>
              </w:rPr>
              <w:t>]</w:t>
            </w:r>
            <w:r w:rsidR="45FDBF0A" w:rsidRPr="5CEC4FC2">
              <w:rPr>
                <w:rFonts w:ascii="Arial" w:hAnsi="Arial" w:cs="Arial"/>
                <w:sz w:val="20"/>
                <w:szCs w:val="20"/>
              </w:rPr>
              <w:t xml:space="preserve">, and therefore </w:t>
            </w:r>
            <w:r w:rsidR="507B4433" w:rsidRPr="5CEC4FC2">
              <w:rPr>
                <w:rFonts w:ascii="Arial" w:hAnsi="Arial" w:cs="Arial"/>
                <w:sz w:val="20"/>
                <w:szCs w:val="20"/>
              </w:rPr>
              <w:t>I cannot return it</w:t>
            </w:r>
            <w:r w:rsidR="3EE746C1" w:rsidRPr="5CEC4FC2">
              <w:rPr>
                <w:rFonts w:ascii="Arial" w:hAnsi="Arial" w:cs="Arial"/>
                <w:sz w:val="20"/>
                <w:szCs w:val="20"/>
              </w:rPr>
              <w:t xml:space="preserve"> to the Fair Work Commission</w:t>
            </w:r>
            <w:r w:rsidR="507B4433" w:rsidRPr="5CEC4F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1C9EA" w14:textId="77777777" w:rsidR="00EE5DF8" w:rsidRPr="004070D6" w:rsidRDefault="00EE5DF8" w:rsidP="00EE5DF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EE94B8" w14:textId="03078E5A" w:rsidR="009406F5" w:rsidRPr="004070D6" w:rsidRDefault="23E41B24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 xml:space="preserve">My Entry Permit </w:t>
            </w:r>
            <w:r w:rsidR="1FAD8DA4" w:rsidRPr="5CEC4FC2">
              <w:rPr>
                <w:rFonts w:ascii="Arial" w:hAnsi="Arial" w:cs="Arial"/>
                <w:sz w:val="20"/>
                <w:szCs w:val="20"/>
              </w:rPr>
              <w:t>wa</w:t>
            </w:r>
            <w:r w:rsidR="37981EDE" w:rsidRPr="5CEC4FC2">
              <w:rPr>
                <w:rFonts w:ascii="Arial" w:hAnsi="Arial" w:cs="Arial"/>
                <w:sz w:val="20"/>
                <w:szCs w:val="20"/>
              </w:rPr>
              <w:t>s</w:t>
            </w:r>
            <w:r w:rsidRPr="5CEC4FC2">
              <w:rPr>
                <w:rFonts w:ascii="Arial" w:hAnsi="Arial" w:cs="Arial"/>
                <w:sz w:val="20"/>
                <w:szCs w:val="20"/>
              </w:rPr>
              <w:t xml:space="preserve"> usually </w:t>
            </w:r>
            <w:r w:rsidR="0C73F570" w:rsidRPr="5CEC4FC2">
              <w:rPr>
                <w:rFonts w:ascii="Arial" w:hAnsi="Arial" w:cs="Arial"/>
                <w:sz w:val="20"/>
                <w:szCs w:val="20"/>
              </w:rPr>
              <w:t xml:space="preserve">kept </w:t>
            </w:r>
            <w:r w:rsidRPr="5CEC4FC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321E97C1" w:rsidRPr="5CEC4FC2">
              <w:rPr>
                <w:rFonts w:ascii="Arial" w:hAnsi="Arial" w:cs="Arial"/>
                <w:sz w:val="20"/>
                <w:szCs w:val="20"/>
              </w:rPr>
              <w:t>...</w:t>
            </w:r>
            <w:r w:rsidR="00006BC8">
              <w:rPr>
                <w:rFonts w:ascii="Arial" w:hAnsi="Arial" w:cs="Arial"/>
                <w:sz w:val="20"/>
                <w:szCs w:val="20"/>
              </w:rPr>
              <w:t>.</w:t>
            </w:r>
            <w:r w:rsidR="7E5191C2" w:rsidRPr="5CEC4FC2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37981EDE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</w:t>
            </w:r>
            <w:r w:rsidR="6287F3EA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details of </w:t>
            </w:r>
            <w:r w:rsidR="3514B54C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where the permit was usually kept</w:t>
            </w:r>
            <w:r w:rsidR="7E5191C2" w:rsidRPr="5CEC4FC2">
              <w:rPr>
                <w:rFonts w:ascii="Arial" w:hAnsi="Arial" w:cs="Arial"/>
                <w:sz w:val="20"/>
                <w:szCs w:val="20"/>
              </w:rPr>
              <w:t>]</w:t>
            </w:r>
            <w:r w:rsidR="5FBFBF21" w:rsidRPr="5CEC4F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CC0F7E" w14:textId="77777777" w:rsidR="009406F5" w:rsidRPr="004070D6" w:rsidRDefault="009406F5" w:rsidP="009406F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C037B26" w14:textId="53ECC738" w:rsidR="009406F5" w:rsidRPr="004070D6" w:rsidRDefault="23E41B24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To the best of my knowledge, I last saw my Entry Permit …</w:t>
            </w:r>
            <w:r w:rsidR="00006BC8">
              <w:rPr>
                <w:rFonts w:ascii="Arial" w:hAnsi="Arial" w:cs="Arial"/>
                <w:sz w:val="20"/>
                <w:szCs w:val="20"/>
              </w:rPr>
              <w:t>.</w:t>
            </w:r>
            <w:r w:rsidR="5FBFBF21" w:rsidRPr="5CEC4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1B260A1" w:rsidRPr="5CEC4FC2">
              <w:rPr>
                <w:rFonts w:ascii="Arial" w:hAnsi="Arial" w:cs="Arial"/>
                <w:sz w:val="20"/>
                <w:szCs w:val="20"/>
              </w:rPr>
              <w:t>[</w:t>
            </w:r>
            <w:r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="124238E5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circumstances</w:t>
            </w:r>
            <w:r w:rsidRPr="5CEC4FC2">
              <w:rPr>
                <w:rFonts w:ascii="Arial" w:hAnsi="Arial" w:cs="Arial"/>
                <w:sz w:val="20"/>
                <w:szCs w:val="20"/>
              </w:rPr>
              <w:t>]</w:t>
            </w:r>
            <w:r w:rsidR="5FBFBF21" w:rsidRPr="5CEC4F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982C69" w14:textId="77777777" w:rsidR="009406F5" w:rsidRPr="004070D6" w:rsidRDefault="009406F5" w:rsidP="009406F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BC43CC" w14:textId="4FECD465" w:rsidR="00EE5DF8" w:rsidRPr="004070D6" w:rsidRDefault="507B4433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3B03D36F" w:rsidRPr="5CEC4FC2">
              <w:rPr>
                <w:rFonts w:ascii="Arial" w:hAnsi="Arial" w:cs="Arial"/>
                <w:sz w:val="20"/>
                <w:szCs w:val="20"/>
              </w:rPr>
              <w:t>have taken</w:t>
            </w:r>
            <w:r w:rsidR="6504311B" w:rsidRPr="5CEC4FC2">
              <w:rPr>
                <w:rFonts w:ascii="Arial" w:hAnsi="Arial" w:cs="Arial"/>
                <w:sz w:val="20"/>
                <w:szCs w:val="20"/>
              </w:rPr>
              <w:t xml:space="preserve"> the following action </w:t>
            </w:r>
            <w:r w:rsidR="23E41B24" w:rsidRPr="5CEC4FC2">
              <w:rPr>
                <w:rFonts w:ascii="Arial" w:hAnsi="Arial" w:cs="Arial"/>
                <w:sz w:val="20"/>
                <w:szCs w:val="20"/>
              </w:rPr>
              <w:t xml:space="preserve">in relation to </w:t>
            </w:r>
            <w:r w:rsidR="6504311B" w:rsidRPr="5CEC4FC2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23E41B24" w:rsidRPr="5CEC4FC2">
              <w:rPr>
                <w:rFonts w:ascii="Arial" w:hAnsi="Arial" w:cs="Arial"/>
                <w:sz w:val="20"/>
                <w:szCs w:val="20"/>
              </w:rPr>
              <w:t xml:space="preserve">lost </w:t>
            </w:r>
            <w:r w:rsidR="440F3C37" w:rsidRPr="5CEC4FC2">
              <w:rPr>
                <w:rFonts w:ascii="Arial" w:hAnsi="Arial" w:cs="Arial"/>
                <w:sz w:val="20"/>
                <w:szCs w:val="20"/>
              </w:rPr>
              <w:t>/ stolen [</w:t>
            </w:r>
            <w:r w:rsidR="440F3C37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delete as applicable</w:t>
            </w:r>
            <w:r w:rsidR="440F3C37" w:rsidRPr="5CEC4F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6504311B" w:rsidRPr="5CEC4FC2">
              <w:rPr>
                <w:rFonts w:ascii="Arial" w:hAnsi="Arial" w:cs="Arial"/>
                <w:sz w:val="20"/>
                <w:szCs w:val="20"/>
              </w:rPr>
              <w:t>Entry Permit:</w:t>
            </w:r>
          </w:p>
          <w:p w14:paraId="35405218" w14:textId="77777777" w:rsidR="003160B0" w:rsidRPr="004070D6" w:rsidRDefault="003160B0" w:rsidP="003160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4EF8EA6" w14:textId="1B35CCB2" w:rsidR="003160B0" w:rsidRPr="005F0645" w:rsidRDefault="7E673B3C" w:rsidP="5CEC4FC2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….</w:t>
            </w:r>
            <w:r w:rsidR="74D0AB71" w:rsidRPr="5CEC4FC2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28F8CC5D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</w:t>
            </w:r>
            <w:r w:rsidR="23F1843E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the action</w:t>
            </w:r>
            <w:r w:rsidR="71660513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have</w:t>
            </w:r>
            <w:r w:rsidR="23F1843E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undertaken</w:t>
            </w:r>
            <w:r w:rsidR="71660513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search for the </w:t>
            </w:r>
            <w:r w:rsidR="23F1843E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>entry</w:t>
            </w:r>
            <w:r w:rsidR="71660513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permit</w:t>
            </w:r>
            <w:r w:rsidR="23E41B24" w:rsidRPr="5CEC4F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report its loss, etc.</w:t>
            </w:r>
            <w:r w:rsidR="74D0AB71" w:rsidRPr="5CEC4FC2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BC7C215" w14:textId="353B62E5" w:rsidR="003160B0" w:rsidRPr="005F0645" w:rsidRDefault="7E673B3C" w:rsidP="5CEC4FC2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…</w:t>
            </w:r>
            <w:r w:rsidR="008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BCF50C" w14:textId="375DA2EE" w:rsidR="003160B0" w:rsidRPr="005F0645" w:rsidRDefault="7E673B3C" w:rsidP="5CEC4FC2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569233E" w14:textId="77777777" w:rsidR="00C153F2" w:rsidRPr="004070D6" w:rsidRDefault="00C153F2" w:rsidP="00C153F2">
            <w:pPr>
              <w:pStyle w:val="ListParagraph"/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931FE" w14:textId="013EED56" w:rsidR="006173D9" w:rsidRPr="004070D6" w:rsidRDefault="629B2B19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5CEC4FC2">
              <w:rPr>
                <w:rFonts w:ascii="Arial" w:hAnsi="Arial" w:cs="Arial"/>
                <w:sz w:val="20"/>
                <w:szCs w:val="20"/>
              </w:rPr>
              <w:t>I</w:t>
            </w:r>
            <w:r w:rsidR="0C76F96B" w:rsidRPr="5CEC4FC2">
              <w:rPr>
                <w:rFonts w:ascii="Arial" w:hAnsi="Arial" w:cs="Arial"/>
                <w:sz w:val="20"/>
                <w:szCs w:val="20"/>
              </w:rPr>
              <w:t xml:space="preserve">f I subsequently </w:t>
            </w:r>
            <w:r w:rsidR="002D7284">
              <w:rPr>
                <w:rFonts w:ascii="Arial" w:hAnsi="Arial" w:cs="Arial"/>
                <w:sz w:val="20"/>
                <w:szCs w:val="20"/>
              </w:rPr>
              <w:t>locate</w:t>
            </w:r>
            <w:r w:rsidR="002D7284" w:rsidRPr="5CEC4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76F96B" w:rsidRPr="5CEC4FC2">
              <w:rPr>
                <w:rFonts w:ascii="Arial" w:hAnsi="Arial" w:cs="Arial"/>
                <w:sz w:val="20"/>
                <w:szCs w:val="20"/>
              </w:rPr>
              <w:t>the Entry Permit, I undertake to</w:t>
            </w:r>
            <w:r w:rsidR="71660513" w:rsidRPr="5CEC4FC2">
              <w:rPr>
                <w:rFonts w:ascii="Arial" w:hAnsi="Arial" w:cs="Arial"/>
                <w:sz w:val="20"/>
                <w:szCs w:val="20"/>
              </w:rPr>
              <w:t xml:space="preserve"> immediately</w:t>
            </w:r>
            <w:r w:rsidR="0C76F96B" w:rsidRPr="5CEC4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D20139B" w:rsidRPr="5CEC4FC2">
              <w:rPr>
                <w:rFonts w:ascii="Arial" w:hAnsi="Arial" w:cs="Arial"/>
                <w:sz w:val="20"/>
                <w:szCs w:val="20"/>
              </w:rPr>
              <w:t xml:space="preserve">return </w:t>
            </w:r>
            <w:r w:rsidR="23F1843E" w:rsidRPr="5CEC4FC2">
              <w:rPr>
                <w:rFonts w:ascii="Arial" w:hAnsi="Arial" w:cs="Arial"/>
                <w:sz w:val="20"/>
                <w:szCs w:val="20"/>
              </w:rPr>
              <w:t>it</w:t>
            </w:r>
            <w:r w:rsidR="6D20139B" w:rsidRPr="5CEC4FC2">
              <w:rPr>
                <w:rFonts w:ascii="Arial" w:hAnsi="Arial" w:cs="Arial"/>
                <w:sz w:val="20"/>
                <w:szCs w:val="20"/>
              </w:rPr>
              <w:t xml:space="preserve"> to the Fair Work Commission.</w:t>
            </w:r>
          </w:p>
          <w:p w14:paraId="6798CB45" w14:textId="77777777" w:rsidR="005821E3" w:rsidRPr="004070D6" w:rsidRDefault="005821E3" w:rsidP="00B47EC8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2BFC5" w14:textId="0E6444D7" w:rsidR="005821E3" w:rsidRDefault="00FB4D90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4AF02DBE" w:rsidRPr="1482D2E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4AF02DBE" w:rsidRPr="1482D2E7" w:rsidDel="00E63817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4AF02DBE" w:rsidRPr="1482D2E7">
              <w:rPr>
                <w:rFonts w:ascii="Arial" w:hAnsi="Arial" w:cs="Arial"/>
                <w:sz w:val="20"/>
                <w:szCs w:val="20"/>
              </w:rPr>
              <w:t>not</w:t>
            </w:r>
            <w:r w:rsidR="4AF02DBE" w:rsidRPr="1482D2E7" w:rsidDel="00891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AF02DBE" w:rsidRPr="1482D2E7">
              <w:rPr>
                <w:rFonts w:ascii="Arial" w:hAnsi="Arial" w:cs="Arial"/>
                <w:sz w:val="20"/>
                <w:szCs w:val="20"/>
              </w:rPr>
              <w:t xml:space="preserve">sought to exercise entry rights since my </w:t>
            </w:r>
            <w:r w:rsidR="00BA357A">
              <w:rPr>
                <w:rFonts w:ascii="Arial" w:hAnsi="Arial" w:cs="Arial"/>
                <w:sz w:val="20"/>
                <w:szCs w:val="20"/>
              </w:rPr>
              <w:t>Entry P</w:t>
            </w:r>
            <w:r w:rsidR="4AF02DBE" w:rsidRPr="1482D2E7">
              <w:rPr>
                <w:rFonts w:ascii="Arial" w:hAnsi="Arial" w:cs="Arial"/>
                <w:sz w:val="20"/>
                <w:szCs w:val="20"/>
              </w:rPr>
              <w:t>ermit was lost</w:t>
            </w:r>
            <w:r w:rsidR="4DBF92CD" w:rsidRPr="1482D2E7">
              <w:rPr>
                <w:rFonts w:ascii="Arial" w:hAnsi="Arial" w:cs="Arial"/>
                <w:sz w:val="20"/>
                <w:szCs w:val="20"/>
              </w:rPr>
              <w:t xml:space="preserve"> / stolen [</w:t>
            </w:r>
            <w:r w:rsidR="4DBF92CD" w:rsidRPr="1482D2E7">
              <w:rPr>
                <w:rFonts w:ascii="Arial" w:hAnsi="Arial" w:cs="Arial"/>
                <w:i/>
                <w:iCs/>
                <w:sz w:val="20"/>
                <w:szCs w:val="20"/>
              </w:rPr>
              <w:t>delete as applicable</w:t>
            </w:r>
            <w:r w:rsidR="4DBF92CD" w:rsidRPr="1482D2E7">
              <w:rPr>
                <w:rFonts w:ascii="Arial" w:hAnsi="Arial" w:cs="Arial"/>
                <w:sz w:val="20"/>
                <w:szCs w:val="20"/>
              </w:rPr>
              <w:t>]</w:t>
            </w:r>
            <w:r w:rsidR="4AF02DBE" w:rsidRPr="1482D2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290538" w14:textId="77777777" w:rsidR="003D33D7" w:rsidRPr="003D33D7" w:rsidRDefault="003D33D7" w:rsidP="003D33D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5458C6D" w14:textId="7CBDDA99" w:rsidR="003D33D7" w:rsidRPr="00D96BB7" w:rsidRDefault="003D33D7" w:rsidP="003D33D7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BB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C907E3B" w14:textId="77777777" w:rsidR="001D5C03" w:rsidRPr="005B27A8" w:rsidRDefault="001D5C03" w:rsidP="00DE73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C2CC695" w14:textId="7AAD7189" w:rsidR="00CC3790" w:rsidRDefault="00FB4D90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891DF1">
              <w:rPr>
                <w:rFonts w:ascii="Arial" w:hAnsi="Arial" w:cs="Arial"/>
                <w:sz w:val="20"/>
                <w:szCs w:val="20"/>
              </w:rPr>
              <w:t xml:space="preserve">I have exercised entry </w:t>
            </w:r>
            <w:r w:rsidR="005B27A8">
              <w:rPr>
                <w:rFonts w:ascii="Arial" w:hAnsi="Arial" w:cs="Arial"/>
                <w:sz w:val="20"/>
                <w:szCs w:val="20"/>
              </w:rPr>
              <w:t>to premises,</w:t>
            </w:r>
            <w:r w:rsidR="00891DF1">
              <w:rPr>
                <w:rFonts w:ascii="Arial" w:hAnsi="Arial" w:cs="Arial"/>
                <w:sz w:val="20"/>
                <w:szCs w:val="20"/>
              </w:rPr>
              <w:t xml:space="preserve"> since my Entry Permit was lost / stolen [</w:t>
            </w:r>
            <w:r w:rsidR="00891DF1" w:rsidRPr="00DE739C">
              <w:rPr>
                <w:rFonts w:ascii="Arial" w:hAnsi="Arial" w:cs="Arial"/>
                <w:i/>
                <w:sz w:val="20"/>
                <w:szCs w:val="20"/>
              </w:rPr>
              <w:t>delete as applicable</w:t>
            </w:r>
            <w:r w:rsidR="00891DF1">
              <w:rPr>
                <w:rFonts w:ascii="Arial" w:hAnsi="Arial" w:cs="Arial"/>
                <w:sz w:val="20"/>
                <w:szCs w:val="20"/>
              </w:rPr>
              <w:t>]</w:t>
            </w:r>
            <w:r w:rsidR="005B27A8">
              <w:rPr>
                <w:rFonts w:ascii="Arial" w:hAnsi="Arial" w:cs="Arial"/>
                <w:sz w:val="20"/>
                <w:szCs w:val="20"/>
              </w:rPr>
              <w:t>,</w:t>
            </w:r>
            <w:r w:rsidR="00862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80A">
              <w:rPr>
                <w:rFonts w:ascii="Arial" w:hAnsi="Arial" w:cs="Arial"/>
                <w:sz w:val="20"/>
                <w:szCs w:val="20"/>
              </w:rPr>
              <w:t>on</w:t>
            </w:r>
            <w:r w:rsidR="00CC3790">
              <w:rPr>
                <w:rFonts w:ascii="Arial" w:hAnsi="Arial" w:cs="Arial"/>
                <w:sz w:val="20"/>
                <w:szCs w:val="20"/>
              </w:rPr>
              <w:t xml:space="preserve"> the following occasions:</w:t>
            </w:r>
          </w:p>
          <w:p w14:paraId="6CCB0E41" w14:textId="77777777" w:rsidR="00CC3790" w:rsidRPr="00DE739C" w:rsidRDefault="00CC3790" w:rsidP="00DE73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EDBE26B" w14:textId="6B85E0F1" w:rsidR="00C57322" w:rsidRDefault="000B4CAD" w:rsidP="00972CD7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078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80A">
              <w:rPr>
                <w:rFonts w:ascii="Arial" w:hAnsi="Arial" w:cs="Arial"/>
                <w:sz w:val="20"/>
                <w:szCs w:val="20"/>
              </w:rPr>
              <w:t>[</w:t>
            </w:r>
            <w:r w:rsidR="00B0780A" w:rsidRPr="00466C72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="005B27A8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  <w:r w:rsidR="0008770A" w:rsidRPr="00466C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describe</w:t>
            </w:r>
            <w:r w:rsidR="00B366AE" w:rsidRPr="00466C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r w:rsidR="00C57322" w:rsidRPr="00466C72">
              <w:rPr>
                <w:rFonts w:ascii="Arial" w:hAnsi="Arial" w:cs="Arial"/>
                <w:i/>
                <w:iCs/>
                <w:sz w:val="20"/>
                <w:szCs w:val="20"/>
              </w:rPr>
              <w:t>circumstances</w:t>
            </w:r>
            <w:r w:rsidR="00B0780A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6D25560" w14:textId="77777777" w:rsidR="00732F3B" w:rsidRDefault="00732F3B" w:rsidP="00972CD7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F7135EB" w14:textId="424DB3A6" w:rsidR="00732F3B" w:rsidRDefault="00732F3B" w:rsidP="00972CD7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87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AE30BC" w14:textId="208C12F0" w:rsidR="001D5C03" w:rsidRPr="00DE739C" w:rsidRDefault="00452C35" w:rsidP="00DE739C">
            <w:pPr>
              <w:spacing w:before="240" w:after="120" w:line="276" w:lineRule="auto"/>
              <w:ind w:left="6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[*</w:t>
            </w:r>
            <w:r w:rsidRPr="00452C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delete either paragraph </w:t>
            </w:r>
            <w:r w:rsidR="00FB4D90">
              <w:rPr>
                <w:rFonts w:ascii="Arial" w:hAnsi="Arial" w:cs="Arial"/>
                <w:i/>
                <w:iCs/>
                <w:sz w:val="20"/>
                <w:szCs w:val="20"/>
              </w:rPr>
              <w:t>9 or 10</w:t>
            </w:r>
            <w:r w:rsidRPr="00452C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applicable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29259EE" w14:textId="77777777" w:rsidR="007A1180" w:rsidRPr="004070D6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90CCB6" w14:textId="77777777" w:rsidR="007A1180" w:rsidRPr="004070D6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0D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4070D6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4070D6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4070D6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4070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4070D6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450A465F" w14:textId="77777777" w:rsidR="007A1180" w:rsidRPr="004070D6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08021FDF" w14:textId="77777777" w:rsidTr="0064655F">
        <w:tc>
          <w:tcPr>
            <w:tcW w:w="625" w:type="pct"/>
          </w:tcPr>
          <w:p w14:paraId="7E280009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5F965B9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643C516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0EC96B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</w:t>
            </w: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number of person making the declaration]</w:t>
            </w:r>
          </w:p>
          <w:p w14:paraId="5F5DB288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75" w:type="pct"/>
          </w:tcPr>
          <w:p w14:paraId="2896E805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</w:p>
          <w:p w14:paraId="404FCEC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0BC5C4B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52D855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E60F0C9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36D05F0C" w14:textId="77777777" w:rsidTr="0064655F">
        <w:tc>
          <w:tcPr>
            <w:tcW w:w="625" w:type="pct"/>
          </w:tcPr>
          <w:p w14:paraId="548D611D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4ED36AB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FB24F91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375" w:type="pct"/>
          </w:tcPr>
          <w:p w14:paraId="16A33A0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F5FBE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DCDB33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27605CA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680FA713" w14:textId="77777777" w:rsidTr="0064655F">
        <w:tc>
          <w:tcPr>
            <w:tcW w:w="625" w:type="pct"/>
          </w:tcPr>
          <w:p w14:paraId="72DB0F0C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58DD2855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75" w:type="pct"/>
          </w:tcPr>
          <w:p w14:paraId="37613127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6A76AB4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FB5447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0F1FEDC9" w14:textId="77777777" w:rsidTr="0064655F">
        <w:tc>
          <w:tcPr>
            <w:tcW w:w="625" w:type="pct"/>
          </w:tcPr>
          <w:p w14:paraId="3B895FD7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202E9014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5A01F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90B45FD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2088D726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75" w:type="pct"/>
          </w:tcPr>
          <w:p w14:paraId="3CB29749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2A629420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2D969D7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9BE2B4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F8E47C2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063D3F0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0C67EB2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19F74AB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3EF9C5A4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56F1FD41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1C8D7A29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A943EAC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24354D2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2BDD0CE9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5A450E4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2641862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3AC416C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0FAB9CC1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45A94944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proofErr w:type="spellStart"/>
      <w:r w:rsidRPr="006A381A">
        <w:rPr>
          <w:rFonts w:ascii="Arial" w:hAnsi="Arial" w:cs="Arial"/>
          <w:sz w:val="14"/>
          <w:szCs w:val="14"/>
          <w:lang w:eastAsia="en-AU"/>
        </w:rPr>
        <w:t>Trade marks</w:t>
      </w:r>
      <w:proofErr w:type="spellEnd"/>
      <w:r w:rsidRPr="006A381A">
        <w:rPr>
          <w:rFonts w:ascii="Arial" w:hAnsi="Arial" w:cs="Arial"/>
          <w:sz w:val="14"/>
          <w:szCs w:val="14"/>
          <w:lang w:eastAsia="en-AU"/>
        </w:rPr>
        <w:t xml:space="preserve">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0A6C958A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6A381A">
        <w:rPr>
          <w:rFonts w:ascii="Arial" w:hAnsi="Arial" w:cs="Arial"/>
          <w:sz w:val="14"/>
          <w:szCs w:val="14"/>
          <w:lang w:eastAsia="en-AU"/>
        </w:rPr>
        <w:t>roll</w:t>
      </w:r>
      <w:proofErr w:type="spellEnd"/>
      <w:r w:rsidRPr="006A381A">
        <w:rPr>
          <w:rFonts w:ascii="Arial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02B18ED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70C0F743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35DAB18A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21D9D0C7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3C2B2D5F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5F786F80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2A5A611C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684C4051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504C58C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1BF61BEA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4B99A92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60FA885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064D6FA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63C0879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6C1FBC9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189216C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7801C1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48C1A13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4752FA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556F1DD1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22D7CED8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4C26E7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0B9A20B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32E5E9F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394E8320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140931E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3FCC2523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15B98EB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0AA53556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7EFBEDD1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21DF795E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153FCA2B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4B3B7DE1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44590BA9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272133F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3FD2DE2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17A12EB9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1D8A3DA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5B6C36B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617AE3E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2866A0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399DE568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7976AB55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5897D2F0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53843327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11AB4393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724C2129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6DA11C06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58BD1561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68EA062C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4FBC150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79341983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5EC3B5B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15201D4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0C1106AA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04396C9F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2A08C077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2CCC719E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Permanent employee of</w:t>
      </w:r>
    </w:p>
    <w:p w14:paraId="3A2F92D1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4E201C4A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0EA1DD9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with 5 or more years of continuous service, other than such an employee who is specified in another item of this list</w:t>
      </w:r>
    </w:p>
    <w:p w14:paraId="7087D4F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2600E37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0B24064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0010CF46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1FEC53E0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485A68A1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4F6CCF1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1C508C3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591F763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2707E9B7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4070D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3767" w14:textId="77777777" w:rsidR="00C91F2D" w:rsidRDefault="00C91F2D" w:rsidP="000F6C13">
      <w:r>
        <w:separator/>
      </w:r>
    </w:p>
  </w:endnote>
  <w:endnote w:type="continuationSeparator" w:id="0">
    <w:p w14:paraId="39F5349E" w14:textId="77777777" w:rsidR="00C91F2D" w:rsidRDefault="00C91F2D" w:rsidP="000F6C13">
      <w:r>
        <w:continuationSeparator/>
      </w:r>
    </w:p>
  </w:endnote>
  <w:endnote w:type="continuationNotice" w:id="1">
    <w:p w14:paraId="36074F16" w14:textId="77777777" w:rsidR="00C91F2D" w:rsidRDefault="00C91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F858" w14:textId="77777777" w:rsidR="00C91F2D" w:rsidRDefault="00C91F2D" w:rsidP="000F6C13">
      <w:r>
        <w:separator/>
      </w:r>
    </w:p>
  </w:footnote>
  <w:footnote w:type="continuationSeparator" w:id="0">
    <w:p w14:paraId="62A142BE" w14:textId="77777777" w:rsidR="00C91F2D" w:rsidRDefault="00C91F2D" w:rsidP="000F6C13">
      <w:r>
        <w:continuationSeparator/>
      </w:r>
    </w:p>
  </w:footnote>
  <w:footnote w:type="continuationNotice" w:id="1">
    <w:p w14:paraId="59AA9553" w14:textId="77777777" w:rsidR="00C91F2D" w:rsidRDefault="00C91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9A019E9"/>
    <w:multiLevelType w:val="hybridMultilevel"/>
    <w:tmpl w:val="7096C990"/>
    <w:lvl w:ilvl="0" w:tplc="0C09000F">
      <w:start w:val="1"/>
      <w:numFmt w:val="decimal"/>
      <w:lvlText w:val="%1."/>
      <w:lvlJc w:val="left"/>
      <w:pPr>
        <w:ind w:left="973" w:hanging="360"/>
      </w:pPr>
    </w:lvl>
    <w:lvl w:ilvl="1" w:tplc="0C090019">
      <w:start w:val="1"/>
      <w:numFmt w:val="lowerLetter"/>
      <w:lvlText w:val="%2."/>
      <w:lvlJc w:val="left"/>
      <w:pPr>
        <w:ind w:left="1693" w:hanging="360"/>
      </w:p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</w:lvl>
    <w:lvl w:ilvl="3" w:tplc="0C09000F" w:tentative="1">
      <w:start w:val="1"/>
      <w:numFmt w:val="decimal"/>
      <w:lvlText w:val="%4."/>
      <w:lvlJc w:val="left"/>
      <w:pPr>
        <w:ind w:left="3133" w:hanging="360"/>
      </w:p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</w:lvl>
    <w:lvl w:ilvl="6" w:tplc="0C09000F" w:tentative="1">
      <w:start w:val="1"/>
      <w:numFmt w:val="decimal"/>
      <w:lvlText w:val="%7."/>
      <w:lvlJc w:val="left"/>
      <w:pPr>
        <w:ind w:left="5293" w:hanging="360"/>
      </w:p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90453493">
    <w:abstractNumId w:val="6"/>
  </w:num>
  <w:num w:numId="2" w16cid:durableId="1978141089">
    <w:abstractNumId w:val="3"/>
  </w:num>
  <w:num w:numId="3" w16cid:durableId="992444085">
    <w:abstractNumId w:val="0"/>
  </w:num>
  <w:num w:numId="4" w16cid:durableId="1499734910">
    <w:abstractNumId w:val="5"/>
  </w:num>
  <w:num w:numId="5" w16cid:durableId="2002197624">
    <w:abstractNumId w:val="1"/>
  </w:num>
  <w:num w:numId="6" w16cid:durableId="1671176290">
    <w:abstractNumId w:val="2"/>
  </w:num>
  <w:num w:numId="7" w16cid:durableId="157404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06BC8"/>
    <w:rsid w:val="00030E8C"/>
    <w:rsid w:val="000579FB"/>
    <w:rsid w:val="0006435C"/>
    <w:rsid w:val="0008770A"/>
    <w:rsid w:val="000A632B"/>
    <w:rsid w:val="000B4CAD"/>
    <w:rsid w:val="000C3017"/>
    <w:rsid w:val="000C7671"/>
    <w:rsid w:val="000D0E9B"/>
    <w:rsid w:val="000F6C13"/>
    <w:rsid w:val="00101832"/>
    <w:rsid w:val="001147CF"/>
    <w:rsid w:val="00115595"/>
    <w:rsid w:val="001228C2"/>
    <w:rsid w:val="00123189"/>
    <w:rsid w:val="00155ED0"/>
    <w:rsid w:val="00157DE2"/>
    <w:rsid w:val="0016192D"/>
    <w:rsid w:val="0016414B"/>
    <w:rsid w:val="00181FE9"/>
    <w:rsid w:val="001C1797"/>
    <w:rsid w:val="001D5C03"/>
    <w:rsid w:val="001D6791"/>
    <w:rsid w:val="001E2B2A"/>
    <w:rsid w:val="001E3876"/>
    <w:rsid w:val="001F3394"/>
    <w:rsid w:val="001F3D1E"/>
    <w:rsid w:val="00207046"/>
    <w:rsid w:val="00211531"/>
    <w:rsid w:val="00213745"/>
    <w:rsid w:val="00217F21"/>
    <w:rsid w:val="00235788"/>
    <w:rsid w:val="00245E2A"/>
    <w:rsid w:val="0027073D"/>
    <w:rsid w:val="00274A37"/>
    <w:rsid w:val="00281C8D"/>
    <w:rsid w:val="00290994"/>
    <w:rsid w:val="002C3E88"/>
    <w:rsid w:val="002D4347"/>
    <w:rsid w:val="002D7284"/>
    <w:rsid w:val="002F2DF9"/>
    <w:rsid w:val="002F3F18"/>
    <w:rsid w:val="003160B0"/>
    <w:rsid w:val="00331C9F"/>
    <w:rsid w:val="003400A8"/>
    <w:rsid w:val="00360057"/>
    <w:rsid w:val="00365174"/>
    <w:rsid w:val="003764BA"/>
    <w:rsid w:val="00376C56"/>
    <w:rsid w:val="00393B7B"/>
    <w:rsid w:val="003B2610"/>
    <w:rsid w:val="003B6CAA"/>
    <w:rsid w:val="003C72FA"/>
    <w:rsid w:val="003D33D7"/>
    <w:rsid w:val="003E49C1"/>
    <w:rsid w:val="004070D6"/>
    <w:rsid w:val="00441D1D"/>
    <w:rsid w:val="004503C3"/>
    <w:rsid w:val="00452C35"/>
    <w:rsid w:val="00466C72"/>
    <w:rsid w:val="00467114"/>
    <w:rsid w:val="00467B4B"/>
    <w:rsid w:val="004D6309"/>
    <w:rsid w:val="00525A0D"/>
    <w:rsid w:val="00526B38"/>
    <w:rsid w:val="005323C0"/>
    <w:rsid w:val="0053568E"/>
    <w:rsid w:val="00540862"/>
    <w:rsid w:val="00544D2D"/>
    <w:rsid w:val="0056494D"/>
    <w:rsid w:val="00581A6D"/>
    <w:rsid w:val="005821E3"/>
    <w:rsid w:val="0058641E"/>
    <w:rsid w:val="005B27A8"/>
    <w:rsid w:val="005D3D24"/>
    <w:rsid w:val="005F0645"/>
    <w:rsid w:val="005F5A4E"/>
    <w:rsid w:val="005F6D0E"/>
    <w:rsid w:val="006039AC"/>
    <w:rsid w:val="006108AE"/>
    <w:rsid w:val="00611FC0"/>
    <w:rsid w:val="00612558"/>
    <w:rsid w:val="00613859"/>
    <w:rsid w:val="006173D9"/>
    <w:rsid w:val="006400A9"/>
    <w:rsid w:val="0064245D"/>
    <w:rsid w:val="0064655F"/>
    <w:rsid w:val="00667239"/>
    <w:rsid w:val="0068728C"/>
    <w:rsid w:val="006A381A"/>
    <w:rsid w:val="006A74C7"/>
    <w:rsid w:val="006B1F8D"/>
    <w:rsid w:val="006D746A"/>
    <w:rsid w:val="006F4426"/>
    <w:rsid w:val="007169A0"/>
    <w:rsid w:val="00720C04"/>
    <w:rsid w:val="00727DAD"/>
    <w:rsid w:val="00732F3B"/>
    <w:rsid w:val="00740265"/>
    <w:rsid w:val="00775435"/>
    <w:rsid w:val="00777A10"/>
    <w:rsid w:val="00787B62"/>
    <w:rsid w:val="00794541"/>
    <w:rsid w:val="0079700F"/>
    <w:rsid w:val="007A0C1E"/>
    <w:rsid w:val="007A1180"/>
    <w:rsid w:val="007A77C2"/>
    <w:rsid w:val="007B711D"/>
    <w:rsid w:val="007C2995"/>
    <w:rsid w:val="007D6F62"/>
    <w:rsid w:val="007F0A26"/>
    <w:rsid w:val="0081799E"/>
    <w:rsid w:val="00840817"/>
    <w:rsid w:val="00856C57"/>
    <w:rsid w:val="00862C34"/>
    <w:rsid w:val="00872E77"/>
    <w:rsid w:val="00891DF1"/>
    <w:rsid w:val="008B40D3"/>
    <w:rsid w:val="008B5CC8"/>
    <w:rsid w:val="008B7A8D"/>
    <w:rsid w:val="008D5F53"/>
    <w:rsid w:val="009406F5"/>
    <w:rsid w:val="00952516"/>
    <w:rsid w:val="00972CD7"/>
    <w:rsid w:val="00983C7E"/>
    <w:rsid w:val="00983FE2"/>
    <w:rsid w:val="00993A87"/>
    <w:rsid w:val="009A4A9C"/>
    <w:rsid w:val="009A7DA0"/>
    <w:rsid w:val="009C04B4"/>
    <w:rsid w:val="009D57A0"/>
    <w:rsid w:val="009E2027"/>
    <w:rsid w:val="009E5564"/>
    <w:rsid w:val="00A336EC"/>
    <w:rsid w:val="00A6245E"/>
    <w:rsid w:val="00A6475C"/>
    <w:rsid w:val="00A83460"/>
    <w:rsid w:val="00AA640D"/>
    <w:rsid w:val="00AC119D"/>
    <w:rsid w:val="00AF57C2"/>
    <w:rsid w:val="00B060F0"/>
    <w:rsid w:val="00B0780A"/>
    <w:rsid w:val="00B11D90"/>
    <w:rsid w:val="00B366AE"/>
    <w:rsid w:val="00B42F1C"/>
    <w:rsid w:val="00B4561E"/>
    <w:rsid w:val="00B47EC8"/>
    <w:rsid w:val="00B536F1"/>
    <w:rsid w:val="00B80FE7"/>
    <w:rsid w:val="00B867E3"/>
    <w:rsid w:val="00BA357A"/>
    <w:rsid w:val="00BA5E97"/>
    <w:rsid w:val="00BB1A59"/>
    <w:rsid w:val="00BB1D50"/>
    <w:rsid w:val="00BB28DF"/>
    <w:rsid w:val="00BB3E20"/>
    <w:rsid w:val="00BF049B"/>
    <w:rsid w:val="00BF450A"/>
    <w:rsid w:val="00C001AF"/>
    <w:rsid w:val="00C153F2"/>
    <w:rsid w:val="00C47034"/>
    <w:rsid w:val="00C56385"/>
    <w:rsid w:val="00C57322"/>
    <w:rsid w:val="00C75D93"/>
    <w:rsid w:val="00C91F2D"/>
    <w:rsid w:val="00CA3A53"/>
    <w:rsid w:val="00CC3005"/>
    <w:rsid w:val="00CC3790"/>
    <w:rsid w:val="00CC3891"/>
    <w:rsid w:val="00CE7DDA"/>
    <w:rsid w:val="00D35422"/>
    <w:rsid w:val="00D462CF"/>
    <w:rsid w:val="00D81915"/>
    <w:rsid w:val="00D96BB7"/>
    <w:rsid w:val="00DA6FD6"/>
    <w:rsid w:val="00DE739C"/>
    <w:rsid w:val="00E108AA"/>
    <w:rsid w:val="00E20AD9"/>
    <w:rsid w:val="00E351BF"/>
    <w:rsid w:val="00E3569F"/>
    <w:rsid w:val="00E500B5"/>
    <w:rsid w:val="00E63817"/>
    <w:rsid w:val="00E776C3"/>
    <w:rsid w:val="00EA033E"/>
    <w:rsid w:val="00EB20E3"/>
    <w:rsid w:val="00EB35F5"/>
    <w:rsid w:val="00EB4CF6"/>
    <w:rsid w:val="00EC5CE0"/>
    <w:rsid w:val="00EE5DF8"/>
    <w:rsid w:val="00EF1D62"/>
    <w:rsid w:val="00F43B6B"/>
    <w:rsid w:val="00FB4D90"/>
    <w:rsid w:val="00FB5D31"/>
    <w:rsid w:val="00FB6766"/>
    <w:rsid w:val="00FD0CB4"/>
    <w:rsid w:val="017213B1"/>
    <w:rsid w:val="0C73F570"/>
    <w:rsid w:val="0C76F96B"/>
    <w:rsid w:val="0DEC7EA6"/>
    <w:rsid w:val="0EB01DDC"/>
    <w:rsid w:val="113B3147"/>
    <w:rsid w:val="11B260A1"/>
    <w:rsid w:val="124238E5"/>
    <w:rsid w:val="146BF018"/>
    <w:rsid w:val="1482D2E7"/>
    <w:rsid w:val="1757505C"/>
    <w:rsid w:val="17724B2F"/>
    <w:rsid w:val="183ED878"/>
    <w:rsid w:val="1FAD8DA4"/>
    <w:rsid w:val="213035A1"/>
    <w:rsid w:val="22A39AA4"/>
    <w:rsid w:val="23E41B24"/>
    <w:rsid w:val="23F1843E"/>
    <w:rsid w:val="261E989F"/>
    <w:rsid w:val="28F8CC5D"/>
    <w:rsid w:val="2C002795"/>
    <w:rsid w:val="321E97C1"/>
    <w:rsid w:val="3308A25F"/>
    <w:rsid w:val="3514B54C"/>
    <w:rsid w:val="37981EDE"/>
    <w:rsid w:val="3B03D36F"/>
    <w:rsid w:val="3B41E20F"/>
    <w:rsid w:val="3BB93878"/>
    <w:rsid w:val="3C919596"/>
    <w:rsid w:val="3EAA65B8"/>
    <w:rsid w:val="3EE746C1"/>
    <w:rsid w:val="440F3C37"/>
    <w:rsid w:val="4413E206"/>
    <w:rsid w:val="45FDBF0A"/>
    <w:rsid w:val="4AF02DBE"/>
    <w:rsid w:val="4DBF92CD"/>
    <w:rsid w:val="507B4433"/>
    <w:rsid w:val="53CEB781"/>
    <w:rsid w:val="5453AAD9"/>
    <w:rsid w:val="5C7ABB60"/>
    <w:rsid w:val="5CEC4FC2"/>
    <w:rsid w:val="5D53A8DC"/>
    <w:rsid w:val="5FBFBF21"/>
    <w:rsid w:val="6085F056"/>
    <w:rsid w:val="60AA4F8D"/>
    <w:rsid w:val="6287F3EA"/>
    <w:rsid w:val="629B2B19"/>
    <w:rsid w:val="62DC6497"/>
    <w:rsid w:val="632FD374"/>
    <w:rsid w:val="63514B6A"/>
    <w:rsid w:val="6504311B"/>
    <w:rsid w:val="660CE0B2"/>
    <w:rsid w:val="689C5414"/>
    <w:rsid w:val="6A0F3634"/>
    <w:rsid w:val="6A325910"/>
    <w:rsid w:val="6CC96A77"/>
    <w:rsid w:val="6D20139B"/>
    <w:rsid w:val="6D2401DE"/>
    <w:rsid w:val="71660513"/>
    <w:rsid w:val="71AA0917"/>
    <w:rsid w:val="7427297A"/>
    <w:rsid w:val="744B139F"/>
    <w:rsid w:val="74D0AB71"/>
    <w:rsid w:val="752F7777"/>
    <w:rsid w:val="77487F19"/>
    <w:rsid w:val="7A2F9E12"/>
    <w:rsid w:val="7E5191C2"/>
    <w:rsid w:val="7E673B3C"/>
    <w:rsid w:val="7ED7F780"/>
    <w:rsid w:val="7FCC8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BE00B9"/>
  <w15:docId w15:val="{3D69BEB6-806D-4C7B-B81E-FC4FF73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3D9"/>
    <w:pPr>
      <w:ind w:left="720"/>
      <w:contextualSpacing/>
    </w:pPr>
  </w:style>
  <w:style w:type="paragraph" w:styleId="Revision">
    <w:name w:val="Revision"/>
    <w:hidden/>
    <w:uiPriority w:val="99"/>
    <w:semiHidden/>
    <w:rsid w:val="009406F5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13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74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A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Lost or stolen template - statutory declaration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2024-12-08T13:00:00+00:00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9ab5370c-167b-44d7-9eb8-796cfa8b4593"/>
  </ds:schemaRefs>
</ds:datastoreItem>
</file>

<file path=customXml/itemProps2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19B9C-B219-49D8-8DE4-0C7CC1575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subject/>
  <dc:creator/>
  <cp:keywords/>
  <cp:lastModifiedBy>Cynthia LoBooth</cp:lastModifiedBy>
  <cp:revision>57</cp:revision>
  <cp:lastPrinted>2024-11-19T01:47:00Z</cp:lastPrinted>
  <dcterms:created xsi:type="dcterms:W3CDTF">2024-11-13T19:13:00Z</dcterms:created>
  <dcterms:modified xsi:type="dcterms:W3CDTF">2024-11-20T22:36:00Z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jebbcd3b48e84f898991ef747347472b">
    <vt:lpwstr/>
  </property>
  <property fmtid="{D5CDD505-2E9C-101B-9397-08002B2CF9AE}" pid="8" name="MediaServiceImageTags">
    <vt:lpwstr/>
  </property>
  <property fmtid="{D5CDD505-2E9C-101B-9397-08002B2CF9AE}" pid="9" name="TaxCatchAll">
    <vt:lpwstr/>
  </property>
  <property fmtid="{D5CDD505-2E9C-101B-9397-08002B2CF9AE}" pid="10" name="CRMCSchedule">
    <vt:lpwstr/>
  </property>
  <property fmtid="{D5CDD505-2E9C-101B-9397-08002B2CF9AE}" pid="11" name="d2738304ccd449229bf5dc57c1af28d3">
    <vt:lpwstr/>
  </property>
  <property fmtid="{D5CDD505-2E9C-101B-9397-08002B2CF9AE}" pid="12" name="CRMCRecordType">
    <vt:lpwstr/>
  </property>
  <property fmtid="{D5CDD505-2E9C-101B-9397-08002B2CF9AE}" pid="13" name="k3bbb88b248e491ea4fa17485ee11d46">
    <vt:lpwstr/>
  </property>
  <property fmtid="{D5CDD505-2E9C-101B-9397-08002B2CF9AE}" pid="14" name="CRMCBox">
    <vt:lpwstr/>
  </property>
  <property fmtid="{D5CDD505-2E9C-101B-9397-08002B2CF9AE}" pid="15" name="CRMCClassification">
    <vt:lpwstr/>
  </property>
  <property fmtid="{D5CDD505-2E9C-101B-9397-08002B2CF9AE}" pid="16" name="d7c4c9b9c9934ba388713ff4f994f581">
    <vt:lpwstr/>
  </property>
  <property fmtid="{D5CDD505-2E9C-101B-9397-08002B2CF9AE}" pid="17" name="CPDCDocumentType">
    <vt:lpwstr>560;#Registered Organisations Resources|4732255a-984b-48ba-937b-bf63b78b1fed</vt:lpwstr>
  </property>
  <property fmtid="{D5CDD505-2E9C-101B-9397-08002B2CF9AE}" pid="18" name="CPDCPublishingStatus">
    <vt:lpwstr>337;#Ready for Publishing|a509f4e6-f539-4152-8128-8485d03b17b6</vt:lpwstr>
  </property>
</Properties>
</file>