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B968" w14:textId="4AE8E9F0" w:rsidR="00EE1AB6" w:rsidRPr="0015553B" w:rsidRDefault="00EB6401" w:rsidP="00F85D91">
      <w:pPr>
        <w:pStyle w:val="Heading1"/>
        <w:rPr>
          <w:sz w:val="42"/>
          <w:szCs w:val="42"/>
        </w:rPr>
      </w:pPr>
      <w:r w:rsidRPr="0015553B">
        <w:rPr>
          <w:b w:val="0"/>
          <w:caps/>
          <w:noProof/>
          <w:color w:val="4F81BD" w:themeColor="accent1"/>
          <w:sz w:val="42"/>
          <w:szCs w:val="42"/>
        </w:rPr>
        <mc:AlternateContent>
          <mc:Choice Requires="wps">
            <w:drawing>
              <wp:anchor distT="0" distB="0" distL="114300" distR="114300" simplePos="0" relativeHeight="251658240"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F0A32"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EE1AB6" w:rsidRPr="0015553B">
        <w:rPr>
          <w:sz w:val="42"/>
          <w:szCs w:val="42"/>
        </w:rPr>
        <w:t xml:space="preserve">Report to the Minister </w:t>
      </w:r>
      <w:r w:rsidR="000165FA">
        <w:rPr>
          <w:sz w:val="42"/>
          <w:szCs w:val="42"/>
        </w:rPr>
        <w:t>Oct</w:t>
      </w:r>
      <w:r w:rsidR="00F34387" w:rsidRPr="0015553B">
        <w:rPr>
          <w:sz w:val="42"/>
          <w:szCs w:val="42"/>
        </w:rPr>
        <w:t>-</w:t>
      </w:r>
      <w:r w:rsidR="000165FA">
        <w:rPr>
          <w:sz w:val="42"/>
          <w:szCs w:val="42"/>
        </w:rPr>
        <w:t>Dec</w:t>
      </w:r>
      <w:r w:rsidR="001B2DA8" w:rsidRPr="0015553B">
        <w:rPr>
          <w:sz w:val="42"/>
          <w:szCs w:val="42"/>
        </w:rPr>
        <w:t xml:space="preserve"> </w:t>
      </w:r>
      <w:r w:rsidR="00F34387" w:rsidRPr="0015553B">
        <w:rPr>
          <w:sz w:val="42"/>
          <w:szCs w:val="42"/>
        </w:rPr>
        <w:t>20</w:t>
      </w:r>
      <w:r w:rsidR="005A6365" w:rsidRPr="0015553B">
        <w:rPr>
          <w:sz w:val="42"/>
          <w:szCs w:val="42"/>
        </w:rPr>
        <w:t>2</w:t>
      </w:r>
      <w:r w:rsidR="00E40835">
        <w:rPr>
          <w:sz w:val="42"/>
          <w:szCs w:val="42"/>
        </w:rPr>
        <w:t>4</w:t>
      </w:r>
    </w:p>
    <w:p w14:paraId="0305A23A" w14:textId="2E3E003F" w:rsidR="00942937" w:rsidRDefault="000165FA" w:rsidP="00505093">
      <w:pPr>
        <w:pStyle w:val="Headline3"/>
      </w:pPr>
      <w:r>
        <w:t>2nd</w:t>
      </w:r>
      <w:r w:rsidR="002D05F3">
        <w:t xml:space="preserve"> </w:t>
      </w:r>
      <w:r w:rsidR="00942937">
        <w:t>quarter 20</w:t>
      </w:r>
      <w:r w:rsidR="005A6365">
        <w:t>2</w:t>
      </w:r>
      <w:r w:rsidR="00CE2FE1">
        <w:t>4</w:t>
      </w:r>
      <w:r w:rsidR="001A6EA6">
        <w:t>-</w:t>
      </w:r>
      <w:r w:rsidR="003F1516">
        <w:t>2</w:t>
      </w:r>
      <w:r w:rsidR="00CE2FE1">
        <w:t>5</w:t>
      </w:r>
    </w:p>
    <w:p w14:paraId="0A2D3D93" w14:textId="66600A2C" w:rsidR="00EE1AB6" w:rsidRPr="00AA0EA8" w:rsidRDefault="00EE1AB6" w:rsidP="00505093">
      <w:pPr>
        <w:autoSpaceDE w:val="0"/>
        <w:autoSpaceDN w:val="0"/>
        <w:adjustRightInd w:val="0"/>
        <w:spacing w:before="120"/>
        <w:ind w:right="0"/>
        <w:rPr>
          <w:rFonts w:cs="Arial"/>
        </w:rPr>
      </w:pPr>
      <w:r w:rsidRPr="00AA0EA8">
        <w:rPr>
          <w:rFonts w:cs="Arial"/>
        </w:rPr>
        <w:t xml:space="preserve">The President </w:t>
      </w:r>
      <w:r w:rsidR="001C4E87">
        <w:rPr>
          <w:rFonts w:cs="Arial"/>
        </w:rPr>
        <w:t>o</w:t>
      </w:r>
      <w:r w:rsidRPr="00AA0EA8">
        <w:rPr>
          <w:rFonts w:cs="Arial"/>
        </w:rPr>
        <w:t xml:space="preserve">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505093">
          <w:rPr>
            <w:rStyle w:val="Links"/>
          </w:rPr>
          <w:t>Fair Work Act 2009</w:t>
        </w:r>
      </w:hyperlink>
      <w:r w:rsidRPr="00AA0EA8">
        <w:rPr>
          <w:rFonts w:cs="Arial"/>
        </w:rPr>
        <w:t xml:space="preserve"> to provide certain information to the Minister</w:t>
      </w:r>
      <w:r>
        <w:rPr>
          <w:rFonts w:cs="Arial"/>
        </w:rPr>
        <w:t xml:space="preserve"> for Employment</w:t>
      </w:r>
      <w:r w:rsidR="001F45B4">
        <w:rPr>
          <w:rFonts w:cs="Arial"/>
        </w:rPr>
        <w:t xml:space="preserve"> and Workplace Relations</w:t>
      </w:r>
      <w:r w:rsidR="00BC279B">
        <w:rPr>
          <w:rFonts w:cs="Arial"/>
        </w:rPr>
        <w:t>.</w:t>
      </w:r>
    </w:p>
    <w:p w14:paraId="049FF438" w14:textId="3ABB4123" w:rsidR="00FB544A" w:rsidRDefault="00EE1AB6" w:rsidP="00505093">
      <w:pPr>
        <w:spacing w:before="120"/>
        <w:ind w:right="0"/>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505093">
          <w:rPr>
            <w:rStyle w:val="Links"/>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D53373">
        <w:rPr>
          <w:rFonts w:cs="Arial"/>
        </w:rPr>
        <w:t>.</w:t>
      </w:r>
    </w:p>
    <w:p w14:paraId="0768BB37" w14:textId="22296517" w:rsidR="00EE1AB6" w:rsidRDefault="00EE1AB6" w:rsidP="00505093">
      <w:pPr>
        <w:spacing w:before="120"/>
        <w:ind w:right="0"/>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0165FA">
        <w:rPr>
          <w:rFonts w:cs="Arial"/>
        </w:rPr>
        <w:t>October</w:t>
      </w:r>
      <w:r w:rsidR="00942937">
        <w:rPr>
          <w:rFonts w:cs="Arial"/>
        </w:rPr>
        <w:t xml:space="preserve"> 20</w:t>
      </w:r>
      <w:r w:rsidR="005A6365">
        <w:rPr>
          <w:rFonts w:cs="Arial"/>
        </w:rPr>
        <w:t>2</w:t>
      </w:r>
      <w:r w:rsidR="00E40835">
        <w:rPr>
          <w:rFonts w:cs="Arial"/>
        </w:rPr>
        <w:t>4</w:t>
      </w:r>
      <w:r w:rsidR="00942937" w:rsidRPr="00AA0EA8">
        <w:rPr>
          <w:rFonts w:cs="Arial"/>
        </w:rPr>
        <w:t xml:space="preserve"> to </w:t>
      </w:r>
      <w:r w:rsidR="006F7CF6">
        <w:rPr>
          <w:rFonts w:cs="Arial"/>
        </w:rPr>
        <w:t>3</w:t>
      </w:r>
      <w:r w:rsidR="000165FA">
        <w:rPr>
          <w:rFonts w:cs="Arial"/>
        </w:rPr>
        <w:t>1</w:t>
      </w:r>
      <w:r w:rsidR="00942937" w:rsidRPr="00AA0EA8">
        <w:rPr>
          <w:rFonts w:cs="Arial"/>
        </w:rPr>
        <w:t xml:space="preserve"> </w:t>
      </w:r>
      <w:r w:rsidR="000165FA">
        <w:rPr>
          <w:rFonts w:cs="Arial"/>
        </w:rPr>
        <w:t>Dec</w:t>
      </w:r>
      <w:r w:rsidR="005B2FFD">
        <w:rPr>
          <w:rFonts w:cs="Arial"/>
        </w:rPr>
        <w:t>ember</w:t>
      </w:r>
      <w:r w:rsidR="00942937">
        <w:rPr>
          <w:rFonts w:cs="Arial"/>
        </w:rPr>
        <w:t xml:space="preserve"> 20</w:t>
      </w:r>
      <w:r w:rsidR="005A6365">
        <w:rPr>
          <w:rFonts w:cs="Arial"/>
        </w:rPr>
        <w:t>2</w:t>
      </w:r>
      <w:r w:rsidR="00E40835">
        <w:rPr>
          <w:rFonts w:cs="Arial"/>
        </w:rPr>
        <w:t>4</w:t>
      </w:r>
      <w:r w:rsidR="001708B2">
        <w:rPr>
          <w:rFonts w:cs="Arial"/>
        </w:rPr>
        <w:t>.</w:t>
      </w:r>
    </w:p>
    <w:p w14:paraId="57E2DE03" w14:textId="77777777" w:rsidR="00EE1AB6" w:rsidRDefault="00EE1AB6" w:rsidP="00505093">
      <w:pPr>
        <w:spacing w:before="120"/>
        <w:ind w:right="0"/>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tbl>
      <w:tblPr>
        <w:tblW w:w="9639"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701"/>
        <w:gridCol w:w="6204"/>
        <w:gridCol w:w="1734"/>
      </w:tblGrid>
      <w:tr w:rsidR="00942937" w:rsidRPr="007E4B3B" w14:paraId="507CC86C" w14:textId="77777777" w:rsidTr="00810A6E">
        <w:trPr>
          <w:trHeight w:val="630"/>
          <w:tblHeader/>
        </w:trPr>
        <w:tc>
          <w:tcPr>
            <w:tcW w:w="1701" w:type="dxa"/>
            <w:tcBorders>
              <w:top w:val="nil"/>
              <w:bottom w:val="single" w:sz="4" w:space="0" w:color="auto"/>
            </w:tcBorders>
            <w:shd w:val="clear" w:color="auto" w:fill="auto"/>
            <w:noWrap/>
            <w:hideMark/>
          </w:tcPr>
          <w:p w14:paraId="093EEB08" w14:textId="77777777" w:rsidR="00942937" w:rsidRPr="00D911A8" w:rsidRDefault="00942937" w:rsidP="00505093">
            <w:pPr>
              <w:rPr>
                <w:b/>
                <w:szCs w:val="22"/>
                <w:lang w:val="en-AU" w:eastAsia="en-AU"/>
              </w:rPr>
            </w:pPr>
            <w:r w:rsidRPr="00D911A8">
              <w:rPr>
                <w:b/>
                <w:szCs w:val="22"/>
                <w:lang w:val="en-AU" w:eastAsia="en-AU"/>
              </w:rPr>
              <w:t>Item</w:t>
            </w:r>
          </w:p>
        </w:tc>
        <w:tc>
          <w:tcPr>
            <w:tcW w:w="6204" w:type="dxa"/>
            <w:tcBorders>
              <w:top w:val="nil"/>
              <w:bottom w:val="single" w:sz="4" w:space="0" w:color="auto"/>
            </w:tcBorders>
            <w:shd w:val="clear" w:color="auto" w:fill="auto"/>
            <w:hideMark/>
          </w:tcPr>
          <w:p w14:paraId="4DCB3951" w14:textId="77777777" w:rsidR="00942937" w:rsidRPr="00D911A8" w:rsidRDefault="00942937" w:rsidP="00505093">
            <w:pPr>
              <w:rPr>
                <w:b/>
                <w:szCs w:val="22"/>
                <w:lang w:val="en-AU" w:eastAsia="en-AU"/>
              </w:rPr>
            </w:pPr>
            <w:r w:rsidRPr="00D911A8">
              <w:rPr>
                <w:b/>
                <w:szCs w:val="22"/>
                <w:lang w:val="en-AU" w:eastAsia="en-AU"/>
              </w:rPr>
              <w:t>Information required</w:t>
            </w:r>
          </w:p>
        </w:tc>
        <w:tc>
          <w:tcPr>
            <w:tcW w:w="1734" w:type="dxa"/>
            <w:tcBorders>
              <w:top w:val="nil"/>
              <w:bottom w:val="single" w:sz="4" w:space="0" w:color="auto"/>
            </w:tcBorders>
            <w:shd w:val="clear" w:color="auto" w:fill="auto"/>
            <w:noWrap/>
            <w:hideMark/>
          </w:tcPr>
          <w:p w14:paraId="0862C719" w14:textId="77777777" w:rsidR="00942937" w:rsidRPr="00D911A8" w:rsidRDefault="00942937" w:rsidP="00E32660">
            <w:pPr>
              <w:jc w:val="right"/>
              <w:rPr>
                <w:b/>
                <w:szCs w:val="22"/>
                <w:lang w:val="en-AU" w:eastAsia="en-AU"/>
              </w:rPr>
            </w:pPr>
            <w:r w:rsidRPr="00D911A8">
              <w:rPr>
                <w:b/>
                <w:szCs w:val="22"/>
                <w:lang w:val="en-AU" w:eastAsia="en-AU"/>
              </w:rPr>
              <w:t>Number</w:t>
            </w:r>
          </w:p>
        </w:tc>
      </w:tr>
      <w:tr w:rsidR="00942937" w:rsidRPr="00A7652B" w14:paraId="28E995F3" w14:textId="77777777" w:rsidTr="000B4BB4">
        <w:trPr>
          <w:trHeight w:val="765"/>
        </w:trPr>
        <w:tc>
          <w:tcPr>
            <w:tcW w:w="1701" w:type="dxa"/>
            <w:tcBorders>
              <w:top w:val="single" w:sz="4" w:space="0" w:color="auto"/>
            </w:tcBorders>
            <w:shd w:val="clear" w:color="auto" w:fill="auto"/>
            <w:noWrap/>
            <w:vAlign w:val="center"/>
            <w:hideMark/>
          </w:tcPr>
          <w:p w14:paraId="5E21B5DE" w14:textId="77777777" w:rsidR="00942937" w:rsidRPr="00E32660" w:rsidRDefault="00942937" w:rsidP="00505093">
            <w:pPr>
              <w:rPr>
                <w:b/>
                <w:color w:val="000000"/>
                <w:szCs w:val="20"/>
                <w:lang w:val="en-AU" w:eastAsia="en-AU"/>
              </w:rPr>
            </w:pPr>
            <w:r w:rsidRPr="00E32660">
              <w:rPr>
                <w:b/>
                <w:color w:val="000000"/>
                <w:szCs w:val="20"/>
                <w:lang w:val="en-AU" w:eastAsia="en-AU"/>
              </w:rPr>
              <w:t>1</w:t>
            </w:r>
          </w:p>
        </w:tc>
        <w:tc>
          <w:tcPr>
            <w:tcW w:w="6204" w:type="dxa"/>
            <w:tcBorders>
              <w:top w:val="single" w:sz="4" w:space="0" w:color="auto"/>
            </w:tcBorders>
            <w:shd w:val="clear" w:color="auto" w:fill="auto"/>
            <w:noWrap/>
            <w:vAlign w:val="center"/>
            <w:hideMark/>
          </w:tcPr>
          <w:p w14:paraId="4E4AEF4C" w14:textId="77777777" w:rsidR="00942937" w:rsidRPr="00E32660" w:rsidRDefault="00942937" w:rsidP="00505093">
            <w:pPr>
              <w:rPr>
                <w:b/>
                <w:color w:val="000000"/>
                <w:szCs w:val="20"/>
                <w:lang w:val="en-AU" w:eastAsia="en-AU"/>
              </w:rPr>
            </w:pPr>
            <w:r w:rsidRPr="00E32660">
              <w:rPr>
                <w:b/>
                <w:color w:val="000000"/>
                <w:szCs w:val="20"/>
                <w:lang w:val="en-AU" w:eastAsia="en-AU"/>
              </w:rPr>
              <w:t>Awards</w:t>
            </w:r>
          </w:p>
        </w:tc>
        <w:tc>
          <w:tcPr>
            <w:tcW w:w="1734" w:type="dxa"/>
            <w:tcBorders>
              <w:top w:val="single" w:sz="4" w:space="0" w:color="auto"/>
            </w:tcBorders>
            <w:shd w:val="clear" w:color="auto" w:fill="auto"/>
            <w:noWrap/>
            <w:vAlign w:val="center"/>
            <w:hideMark/>
          </w:tcPr>
          <w:p w14:paraId="2BCB14CC" w14:textId="77777777" w:rsidR="00942937" w:rsidRPr="00F56064" w:rsidRDefault="00942937" w:rsidP="00505093">
            <w:pPr>
              <w:rPr>
                <w:color w:val="000000"/>
                <w:szCs w:val="20"/>
                <w:lang w:val="en-AU" w:eastAsia="en-AU"/>
              </w:rPr>
            </w:pPr>
          </w:p>
        </w:tc>
      </w:tr>
      <w:tr w:rsidR="00942937" w:rsidRPr="007E4B3B" w14:paraId="50C3CC0B" w14:textId="77777777" w:rsidTr="000B4BB4">
        <w:trPr>
          <w:trHeight w:val="765"/>
        </w:trPr>
        <w:tc>
          <w:tcPr>
            <w:tcW w:w="1701" w:type="dxa"/>
            <w:shd w:val="clear" w:color="auto" w:fill="auto"/>
            <w:noWrap/>
            <w:vAlign w:val="center"/>
            <w:hideMark/>
          </w:tcPr>
          <w:p w14:paraId="242A5BD4" w14:textId="77777777" w:rsidR="00942937" w:rsidRDefault="00942937" w:rsidP="00505093">
            <w:pPr>
              <w:rPr>
                <w:color w:val="000000"/>
                <w:szCs w:val="20"/>
                <w:lang w:val="en-AU" w:eastAsia="en-AU"/>
              </w:rPr>
            </w:pPr>
            <w:r>
              <w:rPr>
                <w:color w:val="000000"/>
                <w:szCs w:val="20"/>
                <w:lang w:val="en-AU" w:eastAsia="en-AU"/>
              </w:rPr>
              <w:t>1.1(a)</w:t>
            </w:r>
          </w:p>
        </w:tc>
        <w:tc>
          <w:tcPr>
            <w:tcW w:w="6204" w:type="dxa"/>
            <w:shd w:val="clear" w:color="auto" w:fill="auto"/>
            <w:vAlign w:val="center"/>
            <w:hideMark/>
          </w:tcPr>
          <w:p w14:paraId="0811919C"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s.157 </w:t>
            </w:r>
          </w:p>
        </w:tc>
        <w:tc>
          <w:tcPr>
            <w:tcW w:w="1734" w:type="dxa"/>
            <w:shd w:val="clear" w:color="auto" w:fill="auto"/>
            <w:noWrap/>
            <w:vAlign w:val="center"/>
            <w:hideMark/>
          </w:tcPr>
          <w:p w14:paraId="250BCCFD" w14:textId="31E9FA18" w:rsidR="00942937" w:rsidRPr="005537B5" w:rsidRDefault="005231A6"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r w:rsidR="00FA70E4">
              <w:rPr>
                <w:rFonts w:cs="Arial"/>
                <w:color w:val="000000"/>
                <w:szCs w:val="20"/>
                <w:lang w:val="en-AU" w:eastAsia="en-AU"/>
              </w:rPr>
              <w:t>8</w:t>
            </w:r>
          </w:p>
        </w:tc>
      </w:tr>
      <w:tr w:rsidR="00942937" w:rsidRPr="007E4B3B" w14:paraId="68070F67" w14:textId="77777777" w:rsidTr="000B4BB4">
        <w:trPr>
          <w:trHeight w:val="765"/>
        </w:trPr>
        <w:tc>
          <w:tcPr>
            <w:tcW w:w="1701" w:type="dxa"/>
            <w:shd w:val="clear" w:color="auto" w:fill="auto"/>
            <w:noWrap/>
            <w:vAlign w:val="center"/>
            <w:hideMark/>
          </w:tcPr>
          <w:p w14:paraId="02779C70" w14:textId="77777777" w:rsidR="00942937" w:rsidRDefault="00942937" w:rsidP="00505093">
            <w:pPr>
              <w:rPr>
                <w:color w:val="000000"/>
                <w:szCs w:val="20"/>
                <w:lang w:val="en-AU" w:eastAsia="en-AU"/>
              </w:rPr>
            </w:pPr>
            <w:r>
              <w:rPr>
                <w:color w:val="000000"/>
                <w:szCs w:val="20"/>
                <w:lang w:val="en-AU" w:eastAsia="en-AU"/>
              </w:rPr>
              <w:t>1.1(b)</w:t>
            </w:r>
          </w:p>
        </w:tc>
        <w:tc>
          <w:tcPr>
            <w:tcW w:w="6204" w:type="dxa"/>
            <w:shd w:val="clear" w:color="auto" w:fill="auto"/>
            <w:vAlign w:val="center"/>
            <w:hideMark/>
          </w:tcPr>
          <w:p w14:paraId="41B93161" w14:textId="2400C840" w:rsidR="00942937" w:rsidRPr="00FB4C39" w:rsidRDefault="00942937" w:rsidP="00505093">
            <w:pPr>
              <w:rPr>
                <w:color w:val="000000"/>
                <w:szCs w:val="20"/>
                <w:lang w:val="en-AU" w:eastAsia="en-AU"/>
              </w:rPr>
            </w:pPr>
            <w:r w:rsidRPr="00FB4C39">
              <w:rPr>
                <w:color w:val="000000"/>
                <w:szCs w:val="20"/>
                <w:lang w:val="en-AU" w:eastAsia="en-AU"/>
              </w:rPr>
              <w:t>Modern awards made under s.15</w:t>
            </w:r>
            <w:r w:rsidR="00EB3BFA">
              <w:rPr>
                <w:color w:val="000000"/>
                <w:szCs w:val="20"/>
                <w:lang w:val="en-AU" w:eastAsia="en-AU"/>
              </w:rPr>
              <w:t>7</w:t>
            </w:r>
          </w:p>
        </w:tc>
        <w:tc>
          <w:tcPr>
            <w:tcW w:w="1734" w:type="dxa"/>
            <w:shd w:val="clear" w:color="auto" w:fill="auto"/>
            <w:noWrap/>
            <w:vAlign w:val="center"/>
            <w:hideMark/>
          </w:tcPr>
          <w:p w14:paraId="78A83506" w14:textId="7376EA8D" w:rsidR="00942937" w:rsidRPr="005537B5" w:rsidRDefault="004E4F08"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688BD91" w14:textId="77777777" w:rsidTr="000B4BB4">
        <w:trPr>
          <w:trHeight w:val="765"/>
        </w:trPr>
        <w:tc>
          <w:tcPr>
            <w:tcW w:w="1701" w:type="dxa"/>
            <w:shd w:val="clear" w:color="auto" w:fill="auto"/>
            <w:noWrap/>
            <w:vAlign w:val="center"/>
            <w:hideMark/>
          </w:tcPr>
          <w:p w14:paraId="71E6D5BB" w14:textId="77777777" w:rsidR="00942937" w:rsidRDefault="00942937" w:rsidP="00505093">
            <w:pPr>
              <w:rPr>
                <w:color w:val="000000"/>
                <w:szCs w:val="20"/>
                <w:lang w:val="en-AU" w:eastAsia="en-AU"/>
              </w:rPr>
            </w:pPr>
            <w:r>
              <w:rPr>
                <w:color w:val="000000"/>
                <w:szCs w:val="20"/>
                <w:lang w:val="en-AU" w:eastAsia="en-AU"/>
              </w:rPr>
              <w:t>1.1(c)</w:t>
            </w:r>
          </w:p>
        </w:tc>
        <w:tc>
          <w:tcPr>
            <w:tcW w:w="6204" w:type="dxa"/>
            <w:shd w:val="clear" w:color="auto" w:fill="auto"/>
            <w:noWrap/>
            <w:vAlign w:val="center"/>
            <w:hideMark/>
          </w:tcPr>
          <w:p w14:paraId="3FA255AE" w14:textId="77777777" w:rsidR="00942937" w:rsidRPr="00FB4C39" w:rsidRDefault="00942937" w:rsidP="00505093">
            <w:pPr>
              <w:rPr>
                <w:color w:val="000000"/>
                <w:szCs w:val="20"/>
                <w:lang w:val="en-AU" w:eastAsia="en-AU"/>
              </w:rPr>
            </w:pPr>
            <w:r w:rsidRPr="00FB4C39">
              <w:rPr>
                <w:color w:val="000000"/>
                <w:szCs w:val="20"/>
                <w:lang w:val="en-AU" w:eastAsia="en-AU"/>
              </w:rPr>
              <w:t>Determinations revoking modern awards made under s.157</w:t>
            </w:r>
          </w:p>
        </w:tc>
        <w:tc>
          <w:tcPr>
            <w:tcW w:w="1734" w:type="dxa"/>
            <w:shd w:val="clear" w:color="auto" w:fill="auto"/>
            <w:noWrap/>
            <w:vAlign w:val="center"/>
            <w:hideMark/>
          </w:tcPr>
          <w:p w14:paraId="51BDB9AB"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8DD7640" w14:textId="77777777" w:rsidTr="000B4BB4">
        <w:trPr>
          <w:trHeight w:val="765"/>
        </w:trPr>
        <w:tc>
          <w:tcPr>
            <w:tcW w:w="1701" w:type="dxa"/>
            <w:shd w:val="clear" w:color="auto" w:fill="auto"/>
            <w:noWrap/>
            <w:vAlign w:val="center"/>
            <w:hideMark/>
          </w:tcPr>
          <w:p w14:paraId="76DD6BD1" w14:textId="77777777" w:rsidR="00942937" w:rsidRPr="00ED142D" w:rsidRDefault="00942937" w:rsidP="00505093">
            <w:pPr>
              <w:rPr>
                <w:color w:val="000000"/>
                <w:szCs w:val="20"/>
                <w:lang w:val="en-AU" w:eastAsia="en-AU"/>
              </w:rPr>
            </w:pPr>
            <w:r w:rsidRPr="00ED142D">
              <w:rPr>
                <w:color w:val="000000"/>
                <w:szCs w:val="20"/>
                <w:lang w:val="en-AU" w:eastAsia="en-AU"/>
              </w:rPr>
              <w:t>1.2(a)</w:t>
            </w:r>
          </w:p>
        </w:tc>
        <w:tc>
          <w:tcPr>
            <w:tcW w:w="6204" w:type="dxa"/>
            <w:shd w:val="clear" w:color="auto" w:fill="auto"/>
            <w:vAlign w:val="center"/>
            <w:hideMark/>
          </w:tcPr>
          <w:p w14:paraId="277E32C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vary or revoke a modern award under s.157</w:t>
            </w:r>
          </w:p>
        </w:tc>
        <w:tc>
          <w:tcPr>
            <w:tcW w:w="1734" w:type="dxa"/>
            <w:shd w:val="clear" w:color="auto" w:fill="auto"/>
            <w:noWrap/>
            <w:vAlign w:val="center"/>
            <w:hideMark/>
          </w:tcPr>
          <w:p w14:paraId="2F6ECDE4" w14:textId="55185614" w:rsidR="00942937" w:rsidRPr="005537B5" w:rsidRDefault="00FA70E4"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14:paraId="3D6A2A84" w14:textId="77777777" w:rsidTr="000B4BB4">
        <w:trPr>
          <w:trHeight w:val="765"/>
        </w:trPr>
        <w:tc>
          <w:tcPr>
            <w:tcW w:w="1701" w:type="dxa"/>
            <w:shd w:val="clear" w:color="auto" w:fill="auto"/>
            <w:noWrap/>
            <w:vAlign w:val="center"/>
            <w:hideMark/>
          </w:tcPr>
          <w:p w14:paraId="730E4798" w14:textId="77777777" w:rsidR="00942937" w:rsidRDefault="00942937" w:rsidP="00505093">
            <w:pPr>
              <w:rPr>
                <w:color w:val="000000"/>
                <w:szCs w:val="20"/>
                <w:lang w:val="en-AU" w:eastAsia="en-AU"/>
              </w:rPr>
            </w:pPr>
            <w:r>
              <w:rPr>
                <w:color w:val="000000"/>
                <w:szCs w:val="20"/>
                <w:lang w:val="en-AU" w:eastAsia="en-AU"/>
              </w:rPr>
              <w:t>1.2(b)</w:t>
            </w:r>
          </w:p>
        </w:tc>
        <w:tc>
          <w:tcPr>
            <w:tcW w:w="6204" w:type="dxa"/>
            <w:shd w:val="clear" w:color="auto" w:fill="auto"/>
            <w:vAlign w:val="center"/>
            <w:hideMark/>
          </w:tcPr>
          <w:p w14:paraId="05DD83F7" w14:textId="77777777" w:rsidR="00942937" w:rsidRPr="00FB4C39" w:rsidRDefault="00942937" w:rsidP="00505093">
            <w:pPr>
              <w:rPr>
                <w:color w:val="000000"/>
                <w:szCs w:val="20"/>
                <w:lang w:val="en-AU" w:eastAsia="en-AU"/>
              </w:rPr>
            </w:pPr>
            <w:r w:rsidRPr="00FB4C39">
              <w:rPr>
                <w:color w:val="000000"/>
                <w:szCs w:val="20"/>
                <w:lang w:val="en-AU" w:eastAsia="en-AU"/>
              </w:rPr>
              <w:t>Applications made under s.158 to make a modern award under s.157</w:t>
            </w:r>
          </w:p>
        </w:tc>
        <w:tc>
          <w:tcPr>
            <w:tcW w:w="1734" w:type="dxa"/>
            <w:shd w:val="clear" w:color="auto" w:fill="auto"/>
            <w:noWrap/>
            <w:vAlign w:val="center"/>
            <w:hideMark/>
          </w:tcPr>
          <w:p w14:paraId="1E1C4405" w14:textId="2C06AEA5" w:rsidR="00942937" w:rsidRPr="005537B5" w:rsidRDefault="0071668E"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2DB1BCCC" w14:textId="77777777" w:rsidTr="000B4BB4">
        <w:trPr>
          <w:trHeight w:val="765"/>
        </w:trPr>
        <w:tc>
          <w:tcPr>
            <w:tcW w:w="1701" w:type="dxa"/>
            <w:tcBorders>
              <w:bottom w:val="single" w:sz="4" w:space="0" w:color="auto"/>
            </w:tcBorders>
            <w:shd w:val="clear" w:color="auto" w:fill="auto"/>
            <w:noWrap/>
            <w:vAlign w:val="center"/>
            <w:hideMark/>
          </w:tcPr>
          <w:p w14:paraId="2CEDD45C" w14:textId="77777777" w:rsidR="00942937" w:rsidRDefault="00942937" w:rsidP="00505093">
            <w:pPr>
              <w:rPr>
                <w:color w:val="000000"/>
                <w:szCs w:val="20"/>
                <w:lang w:val="en-AU" w:eastAsia="en-AU"/>
              </w:rPr>
            </w:pPr>
            <w:r>
              <w:rPr>
                <w:color w:val="000000"/>
                <w:szCs w:val="20"/>
                <w:lang w:val="en-AU" w:eastAsia="en-AU"/>
              </w:rPr>
              <w:t>1.3</w:t>
            </w:r>
          </w:p>
        </w:tc>
        <w:tc>
          <w:tcPr>
            <w:tcW w:w="6204" w:type="dxa"/>
            <w:tcBorders>
              <w:bottom w:val="single" w:sz="4" w:space="0" w:color="auto"/>
            </w:tcBorders>
            <w:shd w:val="clear" w:color="auto" w:fill="auto"/>
            <w:vAlign w:val="center"/>
            <w:hideMark/>
          </w:tcPr>
          <w:p w14:paraId="3AF88F0F" w14:textId="77777777" w:rsidR="00942937" w:rsidRPr="00FB4C39" w:rsidRDefault="00942937" w:rsidP="00505093">
            <w:pPr>
              <w:rPr>
                <w:color w:val="000000"/>
                <w:szCs w:val="20"/>
                <w:lang w:val="en-AU" w:eastAsia="en-AU"/>
              </w:rPr>
            </w:pPr>
            <w:r w:rsidRPr="00FB4C39">
              <w:rPr>
                <w:color w:val="000000"/>
                <w:szCs w:val="20"/>
                <w:lang w:val="en-AU" w:eastAsia="en-AU"/>
              </w:rPr>
              <w:t>Determinations made under s.161 to vary modern awards</w:t>
            </w:r>
          </w:p>
        </w:tc>
        <w:tc>
          <w:tcPr>
            <w:tcW w:w="1734" w:type="dxa"/>
            <w:tcBorders>
              <w:bottom w:val="single" w:sz="4" w:space="0" w:color="auto"/>
            </w:tcBorders>
            <w:shd w:val="clear" w:color="auto" w:fill="auto"/>
            <w:noWrap/>
            <w:vAlign w:val="center"/>
            <w:hideMark/>
          </w:tcPr>
          <w:p w14:paraId="6C9510C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7B3AFC4D" w14:textId="77777777" w:rsidTr="000B4BB4">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Pr="00E32660" w:rsidRDefault="00942937" w:rsidP="00505093">
            <w:pPr>
              <w:rPr>
                <w:b/>
                <w:color w:val="000000"/>
                <w:szCs w:val="20"/>
                <w:lang w:val="en-AU" w:eastAsia="en-AU"/>
              </w:rPr>
            </w:pPr>
            <w:r w:rsidRPr="00E32660">
              <w:rPr>
                <w:b/>
                <w:color w:val="000000"/>
                <w:szCs w:val="20"/>
                <w:lang w:val="en-AU" w:eastAsia="en-AU"/>
              </w:rPr>
              <w:t>1A</w:t>
            </w:r>
          </w:p>
        </w:tc>
        <w:tc>
          <w:tcPr>
            <w:tcW w:w="6204"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Pr="00E32660" w:rsidRDefault="00942937" w:rsidP="00505093">
            <w:pPr>
              <w:rPr>
                <w:b/>
                <w:color w:val="000000"/>
                <w:szCs w:val="20"/>
                <w:lang w:val="en-AU" w:eastAsia="en-AU"/>
              </w:rPr>
            </w:pPr>
            <w:r w:rsidRPr="00E32660">
              <w:rPr>
                <w:b/>
                <w:color w:val="000000"/>
                <w:szCs w:val="20"/>
                <w:lang w:val="en-AU" w:eastAsia="en-AU"/>
              </w:rPr>
              <w:t>Modern awards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0B4BB4">
        <w:trPr>
          <w:trHeight w:val="765"/>
        </w:trPr>
        <w:tc>
          <w:tcPr>
            <w:tcW w:w="1701" w:type="dxa"/>
            <w:tcBorders>
              <w:top w:val="single" w:sz="4" w:space="0" w:color="D9D9D9" w:themeColor="background1" w:themeShade="D9"/>
            </w:tcBorders>
            <w:shd w:val="clear" w:color="auto" w:fill="auto"/>
            <w:noWrap/>
            <w:vAlign w:val="center"/>
            <w:hideMark/>
          </w:tcPr>
          <w:p w14:paraId="20EE137B" w14:textId="77777777" w:rsidR="00942937" w:rsidRDefault="00942937" w:rsidP="00505093">
            <w:pPr>
              <w:rPr>
                <w:color w:val="000000"/>
                <w:szCs w:val="20"/>
                <w:lang w:val="en-AU" w:eastAsia="en-AU"/>
              </w:rPr>
            </w:pPr>
            <w:r>
              <w:rPr>
                <w:color w:val="000000"/>
                <w:szCs w:val="20"/>
                <w:lang w:val="en-AU" w:eastAsia="en-AU"/>
              </w:rPr>
              <w:t>1A.1</w:t>
            </w:r>
          </w:p>
        </w:tc>
        <w:tc>
          <w:tcPr>
            <w:tcW w:w="6204" w:type="dxa"/>
            <w:tcBorders>
              <w:top w:val="single" w:sz="4" w:space="0" w:color="D9D9D9" w:themeColor="background1" w:themeShade="D9"/>
            </w:tcBorders>
            <w:shd w:val="clear" w:color="auto" w:fill="auto"/>
            <w:vAlign w:val="center"/>
            <w:hideMark/>
          </w:tcPr>
          <w:p w14:paraId="686E12BF" w14:textId="77777777" w:rsidR="00942937" w:rsidRPr="00FB4C39" w:rsidRDefault="00942937" w:rsidP="00505093">
            <w:pPr>
              <w:rPr>
                <w:color w:val="000000"/>
                <w:szCs w:val="20"/>
                <w:lang w:val="en-AU" w:eastAsia="en-AU"/>
              </w:rPr>
            </w:pPr>
            <w:r w:rsidRPr="00FB4C39">
              <w:rPr>
                <w:color w:val="000000"/>
                <w:szCs w:val="20"/>
                <w:lang w:val="en-AU" w:eastAsia="en-AU"/>
              </w:rPr>
              <w:t xml:space="preserve">Determinations varying modern awards made under item 5 of Schedule 5, FW (TPCA) Act </w:t>
            </w:r>
          </w:p>
        </w:tc>
        <w:tc>
          <w:tcPr>
            <w:tcW w:w="1734" w:type="dxa"/>
            <w:tcBorders>
              <w:top w:val="single" w:sz="4" w:space="0" w:color="D9D9D9" w:themeColor="background1" w:themeShade="D9"/>
            </w:tcBorders>
            <w:shd w:val="clear" w:color="auto" w:fill="auto"/>
            <w:noWrap/>
            <w:vAlign w:val="center"/>
            <w:hideMark/>
          </w:tcPr>
          <w:p w14:paraId="61D22B03"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7E4B3B" w14:paraId="3EB330E4" w14:textId="77777777" w:rsidTr="000B4BB4">
        <w:trPr>
          <w:trHeight w:val="765"/>
        </w:trPr>
        <w:tc>
          <w:tcPr>
            <w:tcW w:w="1701"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1A.2</w:t>
            </w:r>
          </w:p>
        </w:tc>
        <w:tc>
          <w:tcPr>
            <w:tcW w:w="6204" w:type="dxa"/>
            <w:shd w:val="clear" w:color="auto" w:fill="auto"/>
            <w:vAlign w:val="center"/>
            <w:hideMark/>
          </w:tcPr>
          <w:p w14:paraId="09E4F768"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Determinations varying modern awards made under item 7 of Schedule 5, FW (TPCA) Act</w:t>
            </w:r>
          </w:p>
        </w:tc>
        <w:tc>
          <w:tcPr>
            <w:tcW w:w="1734" w:type="dxa"/>
            <w:shd w:val="clear" w:color="auto" w:fill="auto"/>
            <w:noWrap/>
            <w:vAlign w:val="center"/>
            <w:hideMark/>
          </w:tcPr>
          <w:p w14:paraId="2FF40010" w14:textId="77777777" w:rsidR="00942937" w:rsidRPr="005537B5" w:rsidRDefault="00942937" w:rsidP="005537B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537B5">
              <w:rPr>
                <w:rFonts w:cs="Arial"/>
                <w:color w:val="000000"/>
                <w:szCs w:val="20"/>
                <w:lang w:val="en-AU" w:eastAsia="en-AU"/>
              </w:rPr>
              <w:t>0</w:t>
            </w:r>
          </w:p>
        </w:tc>
      </w:tr>
      <w:tr w:rsidR="00942937" w:rsidRPr="00ED142D" w14:paraId="45E1BB58" w14:textId="77777777" w:rsidTr="000B4BB4">
        <w:trPr>
          <w:trHeight w:val="765"/>
        </w:trPr>
        <w:tc>
          <w:tcPr>
            <w:tcW w:w="1701"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1A.3</w:t>
            </w:r>
          </w:p>
        </w:tc>
        <w:tc>
          <w:tcPr>
            <w:tcW w:w="6204" w:type="dxa"/>
            <w:shd w:val="clear" w:color="auto" w:fill="auto"/>
            <w:vAlign w:val="center"/>
            <w:hideMark/>
          </w:tcPr>
          <w:p w14:paraId="4AF9558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take-home pay orders made under item 9 of Schedule 5, FW (TPCA) Act </w:t>
            </w:r>
          </w:p>
        </w:tc>
        <w:tc>
          <w:tcPr>
            <w:tcW w:w="1734" w:type="dxa"/>
            <w:shd w:val="clear" w:color="auto" w:fill="auto"/>
            <w:noWrap/>
            <w:vAlign w:val="center"/>
            <w:hideMark/>
          </w:tcPr>
          <w:p w14:paraId="5A5339EA" w14:textId="085720A6" w:rsidR="00942937" w:rsidRPr="00F56064" w:rsidRDefault="00AA13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0B4BB4">
        <w:trPr>
          <w:trHeight w:val="765"/>
        </w:trPr>
        <w:tc>
          <w:tcPr>
            <w:tcW w:w="1701"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204" w:type="dxa"/>
            <w:tcBorders>
              <w:bottom w:val="single" w:sz="4" w:space="0" w:color="auto"/>
            </w:tcBorders>
            <w:shd w:val="clear" w:color="auto" w:fill="auto"/>
            <w:vAlign w:val="center"/>
            <w:hideMark/>
          </w:tcPr>
          <w:p w14:paraId="5DD711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9 of Schedule 5, FW (TPCA) Act</w:t>
            </w:r>
          </w:p>
        </w:tc>
        <w:tc>
          <w:tcPr>
            <w:tcW w:w="1734" w:type="dxa"/>
            <w:tcBorders>
              <w:bottom w:val="single" w:sz="4" w:space="0" w:color="auto"/>
            </w:tcBorders>
            <w:shd w:val="clear" w:color="auto" w:fill="auto"/>
            <w:noWrap/>
            <w:vAlign w:val="center"/>
            <w:hideMark/>
          </w:tcPr>
          <w:p w14:paraId="1EB8DD42" w14:textId="77777777" w:rsidR="00942937" w:rsidRPr="00F56064"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066DD3B4" w14:textId="77777777" w:rsidTr="000B4BB4">
        <w:trPr>
          <w:trHeight w:val="765"/>
        </w:trPr>
        <w:tc>
          <w:tcPr>
            <w:tcW w:w="1701"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204" w:type="dxa"/>
            <w:tcBorders>
              <w:top w:val="single" w:sz="4" w:space="0" w:color="auto"/>
            </w:tcBorders>
            <w:shd w:val="clear" w:color="auto" w:fill="auto"/>
            <w:vAlign w:val="center"/>
            <w:hideMark/>
          </w:tcPr>
          <w:p w14:paraId="3B386D20"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Modern enterprise awards</w:t>
            </w:r>
          </w:p>
        </w:tc>
        <w:tc>
          <w:tcPr>
            <w:tcW w:w="1734" w:type="dxa"/>
            <w:tcBorders>
              <w:top w:val="single" w:sz="4" w:space="0" w:color="auto"/>
            </w:tcBorders>
            <w:shd w:val="clear" w:color="auto" w:fill="auto"/>
            <w:noWrap/>
            <w:vAlign w:val="center"/>
            <w:hideMark/>
          </w:tcPr>
          <w:p w14:paraId="7EBF27FB"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0B4BB4">
        <w:trPr>
          <w:trHeight w:val="765"/>
        </w:trPr>
        <w:tc>
          <w:tcPr>
            <w:tcW w:w="1701"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204" w:type="dxa"/>
            <w:shd w:val="clear" w:color="auto" w:fill="auto"/>
            <w:vAlign w:val="center"/>
            <w:hideMark/>
          </w:tcPr>
          <w:p w14:paraId="6B632ED5"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modern enterprise awards made under item 4 of Schedule 6, FW (TPCA) Act</w:t>
            </w:r>
          </w:p>
        </w:tc>
        <w:tc>
          <w:tcPr>
            <w:tcW w:w="1734" w:type="dxa"/>
            <w:shd w:val="clear" w:color="auto" w:fill="auto"/>
            <w:noWrap/>
            <w:vAlign w:val="center"/>
            <w:hideMark/>
          </w:tcPr>
          <w:p w14:paraId="57089FEF" w14:textId="77777777" w:rsidR="00942937" w:rsidRPr="00F56064"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ED94B86" w14:textId="77777777" w:rsidTr="000B4BB4">
        <w:trPr>
          <w:trHeight w:val="765"/>
        </w:trPr>
        <w:tc>
          <w:tcPr>
            <w:tcW w:w="1701"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204" w:type="dxa"/>
            <w:shd w:val="clear" w:color="auto" w:fill="auto"/>
            <w:vAlign w:val="center"/>
            <w:hideMark/>
          </w:tcPr>
          <w:p w14:paraId="171B50F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Modern enterprise awards made under item 4 of Schedule 6, FW (TPCA) Act </w:t>
            </w:r>
          </w:p>
        </w:tc>
        <w:tc>
          <w:tcPr>
            <w:tcW w:w="1734" w:type="dxa"/>
            <w:shd w:val="clear" w:color="auto" w:fill="auto"/>
            <w:noWrap/>
            <w:vAlign w:val="center"/>
            <w:hideMark/>
          </w:tcPr>
          <w:p w14:paraId="0DFD05EF" w14:textId="77777777" w:rsidR="00942937" w:rsidRPr="00F56064"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ED142D" w14:paraId="5113EEF6" w14:textId="77777777" w:rsidTr="000B4BB4">
        <w:trPr>
          <w:trHeight w:val="765"/>
        </w:trPr>
        <w:tc>
          <w:tcPr>
            <w:tcW w:w="1701"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204" w:type="dxa"/>
            <w:shd w:val="clear" w:color="auto" w:fill="auto"/>
            <w:vAlign w:val="center"/>
            <w:hideMark/>
          </w:tcPr>
          <w:p w14:paraId="11006491"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w:t>
            </w:r>
            <w:r w:rsidR="006D2DB8" w:rsidRPr="00FB4C39">
              <w:rPr>
                <w:rFonts w:cs="Arial"/>
                <w:color w:val="000000"/>
                <w:szCs w:val="20"/>
                <w:lang w:val="en-AU" w:eastAsia="en-AU"/>
              </w:rPr>
              <w:t>FWC</w:t>
            </w:r>
            <w:r w:rsidRPr="00FB4C39">
              <w:rPr>
                <w:rFonts w:cs="Arial"/>
                <w:color w:val="000000"/>
                <w:szCs w:val="20"/>
                <w:lang w:val="en-AU" w:eastAsia="en-AU"/>
              </w:rPr>
              <w:t xml:space="preserve"> to terminate enterprise instruments made under item 5 of Schedule 6, FW (TPCA) Act</w:t>
            </w:r>
          </w:p>
        </w:tc>
        <w:tc>
          <w:tcPr>
            <w:tcW w:w="1734" w:type="dxa"/>
            <w:shd w:val="clear" w:color="auto" w:fill="auto"/>
            <w:noWrap/>
            <w:vAlign w:val="center"/>
            <w:hideMark/>
          </w:tcPr>
          <w:p w14:paraId="571EBBB5" w14:textId="77777777" w:rsidR="00942937" w:rsidRPr="00F56064"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2691DD28" w14:textId="77777777" w:rsidTr="000B4BB4">
        <w:trPr>
          <w:trHeight w:val="765"/>
        </w:trPr>
        <w:tc>
          <w:tcPr>
            <w:tcW w:w="1701"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204" w:type="dxa"/>
            <w:shd w:val="clear" w:color="auto" w:fill="auto"/>
            <w:vAlign w:val="center"/>
            <w:hideMark/>
          </w:tcPr>
          <w:p w14:paraId="4FF78CEC"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enterprise instruments made under item 5 of Schedule 6, FW (TPCA) Act</w:t>
            </w:r>
          </w:p>
        </w:tc>
        <w:tc>
          <w:tcPr>
            <w:tcW w:w="1734" w:type="dxa"/>
            <w:shd w:val="clear" w:color="auto" w:fill="auto"/>
            <w:noWrap/>
            <w:vAlign w:val="center"/>
            <w:hideMark/>
          </w:tcPr>
          <w:p w14:paraId="66E627CD" w14:textId="77777777" w:rsidR="00942937" w:rsidRPr="00F56064"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38098D6" w14:textId="77777777" w:rsidTr="000B4BB4">
        <w:trPr>
          <w:trHeight w:val="765"/>
        </w:trPr>
        <w:tc>
          <w:tcPr>
            <w:tcW w:w="1701"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204" w:type="dxa"/>
            <w:shd w:val="clear" w:color="auto" w:fill="auto"/>
            <w:noWrap/>
            <w:vAlign w:val="center"/>
            <w:hideMark/>
          </w:tcPr>
          <w:p w14:paraId="189C0C3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instruments made under item 9 of Schedule 6, FW (TPCA) Act</w:t>
            </w:r>
          </w:p>
        </w:tc>
        <w:tc>
          <w:tcPr>
            <w:tcW w:w="1734" w:type="dxa"/>
            <w:shd w:val="clear" w:color="auto" w:fill="auto"/>
            <w:noWrap/>
            <w:vAlign w:val="center"/>
            <w:hideMark/>
          </w:tcPr>
          <w:p w14:paraId="358D9457"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1A77D3D1" w14:textId="77777777" w:rsidTr="000B4BB4">
        <w:trPr>
          <w:trHeight w:val="765"/>
        </w:trPr>
        <w:tc>
          <w:tcPr>
            <w:tcW w:w="1701"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204" w:type="dxa"/>
            <w:shd w:val="clear" w:color="auto" w:fill="auto"/>
            <w:vAlign w:val="center"/>
            <w:hideMark/>
          </w:tcPr>
          <w:p w14:paraId="49E286B4"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Terminations of instruments made under item 9 of Schedule 6, FW (TPCA) Act</w:t>
            </w:r>
            <w:r w:rsidR="00A51BC5" w:rsidRPr="00FB4C39">
              <w:rPr>
                <w:rFonts w:cs="Arial"/>
                <w:color w:val="000000"/>
                <w:szCs w:val="20"/>
                <w:lang w:val="en-AU" w:eastAsia="en-AU"/>
              </w:rPr>
              <w:t xml:space="preserve"> </w:t>
            </w:r>
            <w:r w:rsidR="00461188" w:rsidRPr="00FB4C39">
              <w:rPr>
                <w:rStyle w:val="FootnoteReference"/>
                <w:rFonts w:cs="Arial"/>
                <w:color w:val="000000"/>
                <w:szCs w:val="20"/>
                <w:lang w:val="en-AU" w:eastAsia="en-AU"/>
              </w:rPr>
              <w:footnoteReference w:id="2"/>
            </w:r>
          </w:p>
        </w:tc>
        <w:tc>
          <w:tcPr>
            <w:tcW w:w="1734" w:type="dxa"/>
            <w:shd w:val="clear" w:color="auto" w:fill="auto"/>
            <w:noWrap/>
            <w:vAlign w:val="center"/>
            <w:hideMark/>
          </w:tcPr>
          <w:p w14:paraId="1256794A" w14:textId="547F3547" w:rsidR="00942937" w:rsidRPr="00F56064" w:rsidRDefault="0071491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0B4BB4">
        <w:trPr>
          <w:trHeight w:val="765"/>
        </w:trPr>
        <w:tc>
          <w:tcPr>
            <w:tcW w:w="1701"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204" w:type="dxa"/>
            <w:shd w:val="clear" w:color="auto" w:fill="auto"/>
            <w:vAlign w:val="center"/>
            <w:hideMark/>
          </w:tcPr>
          <w:p w14:paraId="30DBA44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take-home pay orders made under item 12 of Schedule 6, FW (TPCA) Act</w:t>
            </w:r>
          </w:p>
        </w:tc>
        <w:tc>
          <w:tcPr>
            <w:tcW w:w="1734" w:type="dxa"/>
            <w:shd w:val="clear" w:color="auto" w:fill="auto"/>
            <w:noWrap/>
            <w:vAlign w:val="center"/>
            <w:hideMark/>
          </w:tcPr>
          <w:p w14:paraId="75395FC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39112251" w14:textId="77777777" w:rsidTr="000B4BB4">
        <w:trPr>
          <w:trHeight w:val="765"/>
        </w:trPr>
        <w:tc>
          <w:tcPr>
            <w:tcW w:w="1701"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204" w:type="dxa"/>
            <w:tcBorders>
              <w:bottom w:val="single" w:sz="4" w:space="0" w:color="auto"/>
            </w:tcBorders>
            <w:shd w:val="clear" w:color="auto" w:fill="auto"/>
            <w:vAlign w:val="center"/>
            <w:hideMark/>
          </w:tcPr>
          <w:p w14:paraId="47603EB3"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Take-home pay orders made under item 12 of Schedule 6, FW (TPCA) Act</w:t>
            </w:r>
          </w:p>
        </w:tc>
        <w:tc>
          <w:tcPr>
            <w:tcW w:w="1734" w:type="dxa"/>
            <w:tcBorders>
              <w:bottom w:val="single" w:sz="4" w:space="0" w:color="auto"/>
            </w:tcBorders>
            <w:shd w:val="clear" w:color="auto" w:fill="auto"/>
            <w:noWrap/>
            <w:vAlign w:val="center"/>
            <w:hideMark/>
          </w:tcPr>
          <w:p w14:paraId="52524440"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942937" w:rsidRPr="007E4B3B" w14:paraId="7E60B6E5" w14:textId="77777777" w:rsidTr="002F218C">
        <w:trPr>
          <w:trHeight w:val="765"/>
        </w:trPr>
        <w:tc>
          <w:tcPr>
            <w:tcW w:w="1701"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204" w:type="dxa"/>
            <w:tcBorders>
              <w:top w:val="single" w:sz="4" w:space="0" w:color="auto"/>
            </w:tcBorders>
            <w:shd w:val="clear" w:color="auto" w:fill="auto"/>
            <w:vAlign w:val="center"/>
            <w:hideMark/>
          </w:tcPr>
          <w:p w14:paraId="7BA858F9"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Enterprise agreements</w:t>
            </w:r>
          </w:p>
        </w:tc>
        <w:tc>
          <w:tcPr>
            <w:tcW w:w="1734" w:type="dxa"/>
            <w:tcBorders>
              <w:top w:val="single" w:sz="4" w:space="0" w:color="auto"/>
            </w:tcBorders>
            <w:shd w:val="clear" w:color="auto" w:fill="auto"/>
            <w:noWrap/>
            <w:vAlign w:val="center"/>
            <w:hideMark/>
          </w:tcPr>
          <w:p w14:paraId="046A558D" w14:textId="77777777" w:rsidR="00942937" w:rsidRPr="00F56064"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2F218C">
        <w:trPr>
          <w:trHeight w:val="765"/>
        </w:trPr>
        <w:tc>
          <w:tcPr>
            <w:tcW w:w="1701"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204" w:type="dxa"/>
            <w:shd w:val="clear" w:color="auto" w:fill="auto"/>
            <w:vAlign w:val="center"/>
            <w:hideMark/>
          </w:tcPr>
          <w:p w14:paraId="69DBFBD1" w14:textId="585A3211"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the approval of enterprise agreements made under</w:t>
            </w:r>
            <w:r w:rsidR="00470D98">
              <w:rPr>
                <w:rFonts w:cs="Arial"/>
                <w:color w:val="000000"/>
                <w:szCs w:val="20"/>
                <w:lang w:val="en-AU" w:eastAsia="en-AU"/>
              </w:rPr>
              <w:t> </w:t>
            </w:r>
            <w:r w:rsidRPr="00FB4C39">
              <w:rPr>
                <w:rFonts w:cs="Arial"/>
                <w:color w:val="000000"/>
                <w:szCs w:val="20"/>
                <w:lang w:val="en-AU" w:eastAsia="en-AU"/>
              </w:rPr>
              <w:t>s.185</w:t>
            </w:r>
          </w:p>
        </w:tc>
        <w:tc>
          <w:tcPr>
            <w:tcW w:w="1734" w:type="dxa"/>
            <w:shd w:val="clear" w:color="auto" w:fill="auto"/>
            <w:noWrap/>
            <w:vAlign w:val="center"/>
            <w:hideMark/>
          </w:tcPr>
          <w:p w14:paraId="37586315" w14:textId="37BF0799" w:rsidR="00942937" w:rsidRPr="00F56064" w:rsidRDefault="004528F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23E35">
              <w:rPr>
                <w:rFonts w:cs="Arial"/>
                <w:color w:val="000000"/>
                <w:szCs w:val="20"/>
                <w:lang w:val="en-AU" w:eastAsia="en-AU"/>
              </w:rPr>
              <w:t>340</w:t>
            </w:r>
          </w:p>
        </w:tc>
      </w:tr>
      <w:tr w:rsidR="00942937" w:rsidRPr="00F82B03" w14:paraId="565EEF12" w14:textId="77777777" w:rsidTr="002F218C">
        <w:trPr>
          <w:trHeight w:val="765"/>
        </w:trPr>
        <w:tc>
          <w:tcPr>
            <w:tcW w:w="1701"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F72E7EF" w14:textId="77777777" w:rsidR="00942937" w:rsidRPr="001D2D40"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1D2D40">
              <w:rPr>
                <w:rFonts w:cs="Arial"/>
                <w:i/>
                <w:iCs/>
                <w:color w:val="000000"/>
                <w:szCs w:val="20"/>
                <w:lang w:val="en-AU" w:eastAsia="en-AU"/>
              </w:rPr>
              <w:t>Applications for approval of a single-enterprise agreement*</w:t>
            </w:r>
          </w:p>
        </w:tc>
        <w:tc>
          <w:tcPr>
            <w:tcW w:w="1734" w:type="dxa"/>
            <w:shd w:val="clear" w:color="auto" w:fill="auto"/>
            <w:noWrap/>
            <w:vAlign w:val="center"/>
            <w:hideMark/>
          </w:tcPr>
          <w:p w14:paraId="5638A6AC" w14:textId="06EC0282" w:rsidR="00942937" w:rsidRPr="00F56064" w:rsidRDefault="0083082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010C3">
              <w:rPr>
                <w:rFonts w:cs="Arial"/>
                <w:color w:val="000000"/>
                <w:szCs w:val="20"/>
                <w:lang w:val="en-AU" w:eastAsia="en-AU"/>
              </w:rPr>
              <w:t>254</w:t>
            </w:r>
          </w:p>
        </w:tc>
      </w:tr>
      <w:tr w:rsidR="00942937" w:rsidRPr="00F82B03" w14:paraId="53E0AF4C" w14:textId="77777777" w:rsidTr="002F218C">
        <w:trPr>
          <w:trHeight w:val="765"/>
        </w:trPr>
        <w:tc>
          <w:tcPr>
            <w:tcW w:w="1701"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9FE15F2" w14:textId="77777777" w:rsidR="00942937" w:rsidRPr="001D2D40" w:rsidRDefault="00942937" w:rsidP="00942937">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1D2D40">
              <w:rPr>
                <w:rFonts w:cs="Arial"/>
                <w:i/>
                <w:iCs/>
                <w:color w:val="000000"/>
                <w:szCs w:val="20"/>
                <w:lang w:val="en-AU" w:eastAsia="en-AU"/>
              </w:rPr>
              <w:t>Applications for approval of a multi-enterprise agreement*</w:t>
            </w:r>
          </w:p>
        </w:tc>
        <w:tc>
          <w:tcPr>
            <w:tcW w:w="1734" w:type="dxa"/>
            <w:shd w:val="clear" w:color="auto" w:fill="auto"/>
            <w:noWrap/>
            <w:vAlign w:val="center"/>
            <w:hideMark/>
          </w:tcPr>
          <w:p w14:paraId="239CDD40" w14:textId="69A1B9F9" w:rsidR="00942937" w:rsidRPr="00F56064" w:rsidRDefault="001010C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942937" w:rsidRPr="00F82B03" w14:paraId="41953736" w14:textId="77777777" w:rsidTr="002F218C">
        <w:trPr>
          <w:trHeight w:val="765"/>
        </w:trPr>
        <w:tc>
          <w:tcPr>
            <w:tcW w:w="1701"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5D3713AD" w14:textId="67E911DB"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lang w:val="en-AU" w:eastAsia="en-AU"/>
              </w:rPr>
            </w:pPr>
            <w:r w:rsidRPr="002C46B6">
              <w:rPr>
                <w:rFonts w:cs="Arial"/>
                <w:i/>
                <w:iCs/>
                <w:color w:val="000000" w:themeColor="text1"/>
                <w:lang w:val="en-AU" w:eastAsia="en-AU"/>
              </w:rPr>
              <w:t xml:space="preserve">Applications for approval of a </w:t>
            </w:r>
            <w:proofErr w:type="spellStart"/>
            <w:r w:rsidRPr="002C46B6">
              <w:rPr>
                <w:rFonts w:cs="Arial"/>
                <w:i/>
                <w:iCs/>
                <w:color w:val="000000" w:themeColor="text1"/>
                <w:lang w:val="en-AU" w:eastAsia="en-AU"/>
              </w:rPr>
              <w:t>greenfields</w:t>
            </w:r>
            <w:proofErr w:type="spellEnd"/>
            <w:r w:rsidRPr="002C46B6">
              <w:rPr>
                <w:rFonts w:cs="Arial"/>
                <w:i/>
                <w:iCs/>
                <w:color w:val="000000" w:themeColor="text1"/>
                <w:lang w:val="en-AU" w:eastAsia="en-AU"/>
              </w:rPr>
              <w:t xml:space="preserve"> enterprise agreement</w:t>
            </w:r>
            <w:r w:rsidR="002C46B6">
              <w:rPr>
                <w:rFonts w:cs="Arial"/>
                <w:i/>
                <w:iCs/>
                <w:color w:val="000000" w:themeColor="text1"/>
                <w:lang w:val="en-AU" w:eastAsia="en-AU"/>
              </w:rPr>
              <w:t xml:space="preserve"> </w:t>
            </w:r>
            <w:r w:rsidR="00DA7D15">
              <w:rPr>
                <w:rStyle w:val="FootnoteReference"/>
                <w:rFonts w:cs="Arial"/>
                <w:color w:val="000000" w:themeColor="text1"/>
                <w:lang w:val="en-AU" w:eastAsia="en-AU"/>
              </w:rPr>
              <w:footnoteReference w:id="3"/>
            </w:r>
            <w:r w:rsidR="003458CC" w:rsidRPr="7C307265">
              <w:rPr>
                <w:rFonts w:cs="Arial"/>
                <w:color w:val="000000" w:themeColor="text1"/>
                <w:lang w:val="en-AU" w:eastAsia="en-AU"/>
              </w:rPr>
              <w:t>*</w:t>
            </w:r>
          </w:p>
        </w:tc>
        <w:tc>
          <w:tcPr>
            <w:tcW w:w="1734" w:type="dxa"/>
            <w:shd w:val="clear" w:color="auto" w:fill="auto"/>
            <w:noWrap/>
            <w:vAlign w:val="center"/>
            <w:hideMark/>
          </w:tcPr>
          <w:p w14:paraId="24FAB8EE" w14:textId="64FC073C" w:rsidR="00942937" w:rsidRPr="00F56064" w:rsidRDefault="001010C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77</w:t>
            </w:r>
          </w:p>
        </w:tc>
      </w:tr>
      <w:tr w:rsidR="00942937" w:rsidRPr="00ED142D" w14:paraId="5A8734E8" w14:textId="77777777" w:rsidTr="002F218C">
        <w:trPr>
          <w:trHeight w:val="765"/>
        </w:trPr>
        <w:tc>
          <w:tcPr>
            <w:tcW w:w="1701"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204" w:type="dxa"/>
            <w:shd w:val="clear" w:color="auto" w:fill="auto"/>
            <w:vAlign w:val="center"/>
            <w:hideMark/>
          </w:tcPr>
          <w:p w14:paraId="3D8B1E74" w14:textId="45800E9E"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an enterprise agreement made under</w:t>
            </w:r>
            <w:r w:rsidR="00810A6E">
              <w:rPr>
                <w:rFonts w:cs="Arial"/>
                <w:color w:val="000000"/>
                <w:szCs w:val="20"/>
                <w:lang w:val="en-AU" w:eastAsia="en-AU"/>
              </w:rPr>
              <w:t> </w:t>
            </w:r>
            <w:r w:rsidRPr="00FB4C39">
              <w:rPr>
                <w:rFonts w:cs="Arial"/>
                <w:color w:val="000000"/>
                <w:szCs w:val="20"/>
                <w:lang w:val="en-AU" w:eastAsia="en-AU"/>
              </w:rPr>
              <w:t>s.210</w:t>
            </w:r>
          </w:p>
        </w:tc>
        <w:tc>
          <w:tcPr>
            <w:tcW w:w="1734" w:type="dxa"/>
            <w:shd w:val="clear" w:color="auto" w:fill="auto"/>
            <w:noWrap/>
            <w:vAlign w:val="center"/>
            <w:hideMark/>
          </w:tcPr>
          <w:p w14:paraId="1D1C1CBD" w14:textId="7FE36CC5" w:rsidR="00942937" w:rsidRPr="00F56064" w:rsidRDefault="002B322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22</w:t>
            </w:r>
          </w:p>
        </w:tc>
      </w:tr>
      <w:tr w:rsidR="001D05C6" w:rsidRPr="00ED142D" w14:paraId="41398636" w14:textId="77777777" w:rsidTr="002F218C">
        <w:trPr>
          <w:trHeight w:val="765"/>
        </w:trPr>
        <w:tc>
          <w:tcPr>
            <w:tcW w:w="1701" w:type="dxa"/>
            <w:shd w:val="clear" w:color="auto" w:fill="auto"/>
            <w:noWrap/>
            <w:vAlign w:val="center"/>
          </w:tcPr>
          <w:p w14:paraId="51FCF4A9" w14:textId="30325A83"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2.2A</w:t>
            </w:r>
          </w:p>
        </w:tc>
        <w:tc>
          <w:tcPr>
            <w:tcW w:w="6204" w:type="dxa"/>
            <w:shd w:val="clear" w:color="auto" w:fill="auto"/>
            <w:vAlign w:val="center"/>
          </w:tcPr>
          <w:p w14:paraId="7042EA7B" w14:textId="037CA6F8"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6C</w:t>
            </w:r>
            <w:r w:rsidR="007146F2">
              <w:rPr>
                <w:rFonts w:cs="Arial"/>
                <w:color w:val="000000"/>
                <w:szCs w:val="20"/>
                <w:lang w:val="en-AU" w:eastAsia="en-AU"/>
              </w:rPr>
              <w:t>A</w:t>
            </w:r>
          </w:p>
        </w:tc>
        <w:tc>
          <w:tcPr>
            <w:tcW w:w="1734" w:type="dxa"/>
            <w:shd w:val="clear" w:color="auto" w:fill="auto"/>
            <w:noWrap/>
            <w:vAlign w:val="center"/>
          </w:tcPr>
          <w:p w14:paraId="522A70E3" w14:textId="2BA10B98" w:rsidR="001D05C6" w:rsidRPr="005E14DF" w:rsidRDefault="002B322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1D05C6" w:rsidRPr="00ED142D" w14:paraId="70FBB7D9" w14:textId="77777777" w:rsidTr="002F218C">
        <w:trPr>
          <w:trHeight w:val="765"/>
        </w:trPr>
        <w:tc>
          <w:tcPr>
            <w:tcW w:w="1701" w:type="dxa"/>
            <w:shd w:val="clear" w:color="auto" w:fill="auto"/>
            <w:noWrap/>
            <w:vAlign w:val="center"/>
          </w:tcPr>
          <w:p w14:paraId="7D780286" w14:textId="4A1BD0CD"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2.2B</w:t>
            </w:r>
          </w:p>
        </w:tc>
        <w:tc>
          <w:tcPr>
            <w:tcW w:w="6204" w:type="dxa"/>
            <w:shd w:val="clear" w:color="auto" w:fill="auto"/>
            <w:vAlign w:val="center"/>
          </w:tcPr>
          <w:p w14:paraId="0005C153" w14:textId="6A81A1E4" w:rsidR="001D05C6" w:rsidRPr="005E14DF" w:rsidRDefault="006B4041"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 s.21</w:t>
            </w:r>
            <w:r w:rsidR="00323CA8" w:rsidRPr="005E14DF">
              <w:rPr>
                <w:rFonts w:cs="Arial"/>
                <w:color w:val="000000"/>
                <w:szCs w:val="20"/>
                <w:lang w:val="en-AU" w:eastAsia="en-AU"/>
              </w:rPr>
              <w:t>6EA</w:t>
            </w:r>
          </w:p>
        </w:tc>
        <w:tc>
          <w:tcPr>
            <w:tcW w:w="1734" w:type="dxa"/>
            <w:shd w:val="clear" w:color="auto" w:fill="auto"/>
            <w:noWrap/>
            <w:vAlign w:val="center"/>
          </w:tcPr>
          <w:p w14:paraId="77D63D54" w14:textId="32BA9BC8" w:rsidR="001D05C6" w:rsidRPr="005E14DF" w:rsidRDefault="00EA11C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942937" w:rsidRPr="00ED142D" w14:paraId="00FF72EE" w14:textId="77777777" w:rsidTr="002F218C">
        <w:trPr>
          <w:trHeight w:val="765"/>
        </w:trPr>
        <w:tc>
          <w:tcPr>
            <w:tcW w:w="1701" w:type="dxa"/>
            <w:shd w:val="clear" w:color="auto" w:fill="auto"/>
            <w:noWrap/>
            <w:vAlign w:val="center"/>
            <w:hideMark/>
          </w:tcPr>
          <w:p w14:paraId="1005959B" w14:textId="77777777"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w:t>
            </w:r>
          </w:p>
        </w:tc>
        <w:tc>
          <w:tcPr>
            <w:tcW w:w="6204" w:type="dxa"/>
            <w:shd w:val="clear" w:color="auto" w:fill="auto"/>
            <w:vAlign w:val="center"/>
            <w:hideMark/>
          </w:tcPr>
          <w:p w14:paraId="41490F4F" w14:textId="732BC8F9" w:rsidR="00942937" w:rsidRPr="005E14DF"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an enterprise agreement made under</w:t>
            </w:r>
            <w:r w:rsidR="00810A6E" w:rsidRPr="005E14DF">
              <w:rPr>
                <w:rFonts w:cs="Arial"/>
                <w:color w:val="000000"/>
                <w:szCs w:val="20"/>
                <w:lang w:val="en-AU" w:eastAsia="en-AU"/>
              </w:rPr>
              <w:t> </w:t>
            </w:r>
            <w:r w:rsidRPr="005E14DF">
              <w:rPr>
                <w:rFonts w:cs="Arial"/>
                <w:color w:val="000000"/>
                <w:szCs w:val="20"/>
                <w:lang w:val="en-AU" w:eastAsia="en-AU"/>
              </w:rPr>
              <w:t>s.217</w:t>
            </w:r>
          </w:p>
        </w:tc>
        <w:tc>
          <w:tcPr>
            <w:tcW w:w="1734" w:type="dxa"/>
            <w:shd w:val="clear" w:color="auto" w:fill="auto"/>
            <w:noWrap/>
            <w:vAlign w:val="center"/>
            <w:hideMark/>
          </w:tcPr>
          <w:p w14:paraId="2ADD25CA" w14:textId="37A830A4" w:rsidR="00942937" w:rsidRPr="005E14DF" w:rsidRDefault="0073423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A908B5" w:rsidRPr="00ED142D" w14:paraId="3BB314ED" w14:textId="77777777" w:rsidTr="002F218C">
        <w:trPr>
          <w:trHeight w:val="765"/>
        </w:trPr>
        <w:tc>
          <w:tcPr>
            <w:tcW w:w="1701" w:type="dxa"/>
            <w:shd w:val="clear" w:color="auto" w:fill="auto"/>
            <w:noWrap/>
            <w:vAlign w:val="center"/>
          </w:tcPr>
          <w:p w14:paraId="764E4824" w14:textId="5A3AAF80" w:rsidR="00A908B5" w:rsidRPr="005E14DF" w:rsidRDefault="00356B2D"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2.3A</w:t>
            </w:r>
          </w:p>
        </w:tc>
        <w:tc>
          <w:tcPr>
            <w:tcW w:w="6204" w:type="dxa"/>
            <w:shd w:val="clear" w:color="auto" w:fill="auto"/>
            <w:vAlign w:val="center"/>
          </w:tcPr>
          <w:p w14:paraId="3432833E" w14:textId="58E62869" w:rsidR="00A908B5" w:rsidRPr="005E14DF" w:rsidRDefault="00A908B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 xml:space="preserve">Applications for </w:t>
            </w:r>
            <w:r w:rsidR="00396780" w:rsidRPr="005E14DF">
              <w:rPr>
                <w:rFonts w:cs="Arial"/>
                <w:color w:val="000000"/>
                <w:szCs w:val="20"/>
                <w:lang w:val="en-AU" w:eastAsia="en-AU"/>
              </w:rPr>
              <w:t>recon</w:t>
            </w:r>
            <w:r w:rsidR="006A7D3F" w:rsidRPr="005E14DF">
              <w:rPr>
                <w:rFonts w:cs="Arial"/>
                <w:color w:val="000000"/>
                <w:szCs w:val="20"/>
                <w:lang w:val="en-AU" w:eastAsia="en-AU"/>
              </w:rPr>
              <w:t>sideration</w:t>
            </w:r>
            <w:r w:rsidRPr="005E14DF">
              <w:rPr>
                <w:rFonts w:cs="Arial"/>
                <w:color w:val="000000"/>
                <w:szCs w:val="20"/>
                <w:lang w:val="en-AU" w:eastAsia="en-AU"/>
              </w:rPr>
              <w:t xml:space="preserve"> of an enterprise agreement made under</w:t>
            </w:r>
            <w:r w:rsidR="00A12C5D" w:rsidRPr="005E14DF">
              <w:rPr>
                <w:rFonts w:cs="Arial"/>
                <w:color w:val="000000"/>
                <w:szCs w:val="20"/>
                <w:lang w:val="en-AU" w:eastAsia="en-AU"/>
              </w:rPr>
              <w:t xml:space="preserve"> </w:t>
            </w:r>
            <w:r w:rsidRPr="005E14DF">
              <w:rPr>
                <w:rFonts w:cs="Arial"/>
                <w:color w:val="000000"/>
                <w:szCs w:val="20"/>
                <w:lang w:val="en-AU" w:eastAsia="en-AU"/>
              </w:rPr>
              <w:t>s.2</w:t>
            </w:r>
            <w:r w:rsidR="00356B2D" w:rsidRPr="005E14DF">
              <w:rPr>
                <w:rFonts w:cs="Arial"/>
                <w:color w:val="000000"/>
                <w:szCs w:val="20"/>
                <w:lang w:val="en-AU" w:eastAsia="en-AU"/>
              </w:rPr>
              <w:t>27A</w:t>
            </w:r>
          </w:p>
        </w:tc>
        <w:tc>
          <w:tcPr>
            <w:tcW w:w="1734" w:type="dxa"/>
            <w:shd w:val="clear" w:color="auto" w:fill="auto"/>
            <w:noWrap/>
            <w:vAlign w:val="center"/>
          </w:tcPr>
          <w:p w14:paraId="10E1A63C" w14:textId="480CBB72" w:rsidR="00A908B5" w:rsidRPr="005E14DF" w:rsidRDefault="002C451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1AED72C" w14:textId="77777777" w:rsidTr="002F218C">
        <w:trPr>
          <w:trHeight w:val="765"/>
        </w:trPr>
        <w:tc>
          <w:tcPr>
            <w:tcW w:w="1701"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204" w:type="dxa"/>
            <w:shd w:val="clear" w:color="auto" w:fill="auto"/>
            <w:vAlign w:val="center"/>
            <w:hideMark/>
          </w:tcPr>
          <w:p w14:paraId="15F22362" w14:textId="77777777" w:rsidR="00942937" w:rsidRPr="00FB4C3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Enterprise agreements approved under s.186</w:t>
            </w:r>
          </w:p>
        </w:tc>
        <w:tc>
          <w:tcPr>
            <w:tcW w:w="1734" w:type="dxa"/>
            <w:shd w:val="clear" w:color="auto" w:fill="auto"/>
            <w:noWrap/>
            <w:vAlign w:val="center"/>
            <w:hideMark/>
          </w:tcPr>
          <w:p w14:paraId="054420E6" w14:textId="25D1C401" w:rsidR="00942937" w:rsidRPr="00F56064" w:rsidRDefault="007F43A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1213</w:t>
            </w:r>
          </w:p>
        </w:tc>
      </w:tr>
      <w:tr w:rsidR="003458CC" w:rsidRPr="007E4B3B" w14:paraId="14E366BF" w14:textId="77777777" w:rsidTr="002F218C">
        <w:trPr>
          <w:trHeight w:val="765"/>
        </w:trPr>
        <w:tc>
          <w:tcPr>
            <w:tcW w:w="1701"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D7755C1" w14:textId="6F4DE3B4" w:rsidR="003458CC" w:rsidRPr="003D05E1"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3D05E1">
              <w:rPr>
                <w:rFonts w:cs="Arial"/>
                <w:i/>
                <w:iCs/>
                <w:szCs w:val="20"/>
                <w:lang w:val="en-AU" w:eastAsia="en-AU"/>
              </w:rPr>
              <w:t>Agreements approved under s.186 without undertakings</w:t>
            </w:r>
            <w:r w:rsidR="00EA3FC3" w:rsidRPr="003D05E1">
              <w:rPr>
                <w:rFonts w:cs="Arial"/>
                <w:i/>
                <w:iCs/>
                <w:szCs w:val="20"/>
                <w:lang w:val="en-AU" w:eastAsia="en-AU"/>
              </w:rPr>
              <w:t xml:space="preserve"> and amendments</w:t>
            </w:r>
            <w:r w:rsidRPr="003D05E1">
              <w:rPr>
                <w:rFonts w:cs="Arial"/>
                <w:i/>
                <w:iCs/>
                <w:szCs w:val="20"/>
                <w:lang w:val="en-AU" w:eastAsia="en-AU"/>
              </w:rPr>
              <w:t>*</w:t>
            </w:r>
          </w:p>
        </w:tc>
        <w:tc>
          <w:tcPr>
            <w:tcW w:w="1734" w:type="dxa"/>
            <w:shd w:val="clear" w:color="auto" w:fill="auto"/>
            <w:noWrap/>
            <w:vAlign w:val="center"/>
          </w:tcPr>
          <w:p w14:paraId="4621AC7F" w14:textId="6B01E088" w:rsidR="003458CC" w:rsidRPr="00F56064" w:rsidRDefault="00C07B81"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656</w:t>
            </w:r>
          </w:p>
        </w:tc>
      </w:tr>
      <w:tr w:rsidR="003458CC" w:rsidRPr="007E4B3B" w14:paraId="5C8BCBC9" w14:textId="77777777" w:rsidTr="002F218C">
        <w:trPr>
          <w:trHeight w:val="765"/>
        </w:trPr>
        <w:tc>
          <w:tcPr>
            <w:tcW w:w="1701"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7E6F4D5E" w14:textId="55BAF468" w:rsidR="003458CC" w:rsidRPr="003D05E1"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3D05E1">
              <w:rPr>
                <w:rFonts w:cs="Arial"/>
                <w:i/>
                <w:iCs/>
                <w:szCs w:val="20"/>
                <w:lang w:val="en-AU" w:eastAsia="en-AU"/>
              </w:rPr>
              <w:t>Agreements approved under s.186 with undertakings (s</w:t>
            </w:r>
            <w:r w:rsidR="008054A5" w:rsidRPr="003D05E1">
              <w:rPr>
                <w:rFonts w:cs="Arial"/>
                <w:i/>
                <w:iCs/>
                <w:szCs w:val="20"/>
                <w:lang w:val="en-AU" w:eastAsia="en-AU"/>
              </w:rPr>
              <w:t>.1</w:t>
            </w:r>
            <w:r w:rsidRPr="003D05E1">
              <w:rPr>
                <w:rFonts w:cs="Arial"/>
                <w:i/>
                <w:iCs/>
                <w:szCs w:val="20"/>
                <w:lang w:val="en-AU" w:eastAsia="en-AU"/>
              </w:rPr>
              <w:t>90)*</w:t>
            </w:r>
          </w:p>
        </w:tc>
        <w:tc>
          <w:tcPr>
            <w:tcW w:w="1734" w:type="dxa"/>
            <w:shd w:val="clear" w:color="auto" w:fill="auto"/>
            <w:noWrap/>
            <w:vAlign w:val="center"/>
          </w:tcPr>
          <w:p w14:paraId="0EF8095C" w14:textId="1DFA631F" w:rsidR="003458CC" w:rsidRPr="00F56064" w:rsidRDefault="00C07B81"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538</w:t>
            </w:r>
          </w:p>
        </w:tc>
      </w:tr>
      <w:tr w:rsidR="002E4C86" w:rsidRPr="007E4B3B" w14:paraId="114AFDBC" w14:textId="77777777" w:rsidTr="002F218C">
        <w:trPr>
          <w:trHeight w:val="765"/>
        </w:trPr>
        <w:tc>
          <w:tcPr>
            <w:tcW w:w="1701" w:type="dxa"/>
            <w:shd w:val="clear" w:color="auto" w:fill="auto"/>
            <w:noWrap/>
            <w:vAlign w:val="center"/>
          </w:tcPr>
          <w:p w14:paraId="07BE92F6" w14:textId="1A33BA3E"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35189320" w14:textId="1931ECB1" w:rsidR="002E4C86" w:rsidRPr="003D05E1" w:rsidRDefault="002914B6"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3D05E1">
              <w:rPr>
                <w:rFonts w:cs="Arial"/>
                <w:i/>
                <w:iCs/>
                <w:szCs w:val="20"/>
                <w:lang w:val="en-AU" w:eastAsia="en-AU"/>
              </w:rPr>
              <w:t>Agreements approved under s.186 with amendments</w:t>
            </w:r>
            <w:r w:rsidR="008325BC" w:rsidRPr="003D05E1">
              <w:rPr>
                <w:rFonts w:cs="Arial"/>
                <w:i/>
                <w:iCs/>
                <w:szCs w:val="20"/>
                <w:lang w:val="en-AU" w:eastAsia="en-AU"/>
              </w:rPr>
              <w:t xml:space="preserve"> (s.191A</w:t>
            </w:r>
            <w:r w:rsidR="000F1A6C" w:rsidRPr="003D05E1">
              <w:rPr>
                <w:rFonts w:cs="Arial"/>
                <w:i/>
                <w:iCs/>
                <w:szCs w:val="20"/>
                <w:lang w:val="en-AU" w:eastAsia="en-AU"/>
              </w:rPr>
              <w:t xml:space="preserve"> only</w:t>
            </w:r>
            <w:r w:rsidR="008325BC" w:rsidRPr="003D05E1">
              <w:rPr>
                <w:rFonts w:cs="Arial"/>
                <w:i/>
                <w:iCs/>
                <w:szCs w:val="20"/>
                <w:lang w:val="en-AU" w:eastAsia="en-AU"/>
              </w:rPr>
              <w:t>)*</w:t>
            </w:r>
          </w:p>
        </w:tc>
        <w:tc>
          <w:tcPr>
            <w:tcW w:w="1734" w:type="dxa"/>
            <w:shd w:val="clear" w:color="auto" w:fill="auto"/>
            <w:noWrap/>
            <w:vAlign w:val="center"/>
          </w:tcPr>
          <w:p w14:paraId="0AD10F77" w14:textId="475F80AA" w:rsidR="002E4C86" w:rsidRPr="005E14DF" w:rsidRDefault="00984E2B"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8</w:t>
            </w:r>
          </w:p>
        </w:tc>
      </w:tr>
      <w:tr w:rsidR="002E4C86" w:rsidRPr="007E4B3B" w14:paraId="2AEAEB2E" w14:textId="77777777" w:rsidTr="002F218C">
        <w:trPr>
          <w:trHeight w:val="765"/>
        </w:trPr>
        <w:tc>
          <w:tcPr>
            <w:tcW w:w="1701" w:type="dxa"/>
            <w:shd w:val="clear" w:color="auto" w:fill="auto"/>
            <w:noWrap/>
            <w:vAlign w:val="center"/>
          </w:tcPr>
          <w:p w14:paraId="65E8576E" w14:textId="4D7CA714" w:rsidR="002E4C86" w:rsidRPr="005E14DF" w:rsidRDefault="002E4C86"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1D6EF60C" w14:textId="6E43585B" w:rsidR="002E4C86" w:rsidRPr="00875A9B" w:rsidRDefault="008325B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875A9B">
              <w:rPr>
                <w:rFonts w:cs="Arial"/>
                <w:i/>
                <w:iCs/>
                <w:szCs w:val="20"/>
                <w:lang w:val="en-AU" w:eastAsia="en-AU"/>
              </w:rPr>
              <w:t xml:space="preserve">Agreements approved under s.186 with undertakings </w:t>
            </w:r>
            <w:r w:rsidR="006874C3" w:rsidRPr="00875A9B">
              <w:rPr>
                <w:rFonts w:cs="Arial"/>
                <w:i/>
                <w:iCs/>
                <w:szCs w:val="20"/>
                <w:lang w:val="en-AU" w:eastAsia="en-AU"/>
              </w:rPr>
              <w:t xml:space="preserve">and </w:t>
            </w:r>
            <w:r w:rsidRPr="00875A9B">
              <w:rPr>
                <w:rFonts w:cs="Arial"/>
                <w:i/>
                <w:iCs/>
                <w:szCs w:val="20"/>
                <w:lang w:val="en-AU" w:eastAsia="en-AU"/>
              </w:rPr>
              <w:t>amendments (</w:t>
            </w:r>
            <w:r w:rsidR="006874C3" w:rsidRPr="00875A9B">
              <w:rPr>
                <w:rFonts w:cs="Arial"/>
                <w:i/>
                <w:iCs/>
                <w:szCs w:val="20"/>
                <w:lang w:val="en-AU" w:eastAsia="en-AU"/>
              </w:rPr>
              <w:t xml:space="preserve">s.190 &amp; </w:t>
            </w:r>
            <w:r w:rsidRPr="00875A9B">
              <w:rPr>
                <w:rFonts w:cs="Arial"/>
                <w:i/>
                <w:iCs/>
                <w:szCs w:val="20"/>
                <w:lang w:val="en-AU" w:eastAsia="en-AU"/>
              </w:rPr>
              <w:t>s.191A)*</w:t>
            </w:r>
          </w:p>
        </w:tc>
        <w:tc>
          <w:tcPr>
            <w:tcW w:w="1734" w:type="dxa"/>
            <w:shd w:val="clear" w:color="auto" w:fill="auto"/>
            <w:noWrap/>
            <w:vAlign w:val="center"/>
          </w:tcPr>
          <w:p w14:paraId="44E1F117" w14:textId="05DF8141" w:rsidR="002E4C86" w:rsidRPr="005E14DF" w:rsidRDefault="00FF7565"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w:t>
            </w:r>
            <w:r w:rsidR="00984E2B">
              <w:rPr>
                <w:rFonts w:cs="Arial"/>
                <w:szCs w:val="20"/>
                <w:lang w:val="en-AU" w:eastAsia="en-AU"/>
              </w:rPr>
              <w:t>1</w:t>
            </w:r>
          </w:p>
        </w:tc>
      </w:tr>
      <w:tr w:rsidR="00646E99" w:rsidRPr="007E4B3B" w14:paraId="4A3A3AFE" w14:textId="77777777" w:rsidTr="002F218C">
        <w:trPr>
          <w:trHeight w:val="765"/>
        </w:trPr>
        <w:tc>
          <w:tcPr>
            <w:tcW w:w="1701" w:type="dxa"/>
            <w:shd w:val="clear" w:color="auto" w:fill="auto"/>
            <w:noWrap/>
            <w:vAlign w:val="center"/>
          </w:tcPr>
          <w:p w14:paraId="43453092" w14:textId="71D262D6" w:rsidR="00646E99" w:rsidRPr="005E14DF" w:rsidRDefault="00646E9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2.4A</w:t>
            </w:r>
          </w:p>
        </w:tc>
        <w:tc>
          <w:tcPr>
            <w:tcW w:w="6204" w:type="dxa"/>
            <w:shd w:val="clear" w:color="auto" w:fill="auto"/>
            <w:vAlign w:val="center"/>
          </w:tcPr>
          <w:p w14:paraId="506518BF" w14:textId="37FEB5CE" w:rsidR="00646E99" w:rsidRPr="005E14DF" w:rsidRDefault="005568F9"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color w:val="000000"/>
                <w:szCs w:val="20"/>
                <w:lang w:val="en-AU" w:eastAsia="en-AU"/>
              </w:rPr>
              <w:t>Enterprise agreements approved under s.186 with a</w:t>
            </w:r>
            <w:r w:rsidR="00D47C15" w:rsidRPr="005E14DF">
              <w:rPr>
                <w:rFonts w:cs="Arial"/>
                <w:color w:val="000000"/>
                <w:szCs w:val="20"/>
                <w:lang w:val="en-AU" w:eastAsia="en-AU"/>
              </w:rPr>
              <w:t>mendments specified under s.191A</w:t>
            </w:r>
          </w:p>
        </w:tc>
        <w:tc>
          <w:tcPr>
            <w:tcW w:w="1734" w:type="dxa"/>
            <w:shd w:val="clear" w:color="auto" w:fill="auto"/>
            <w:noWrap/>
            <w:vAlign w:val="center"/>
          </w:tcPr>
          <w:p w14:paraId="51732AB5" w14:textId="10C29A54" w:rsidR="00646E99" w:rsidRPr="005E14DF" w:rsidRDefault="00E2328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1</w:t>
            </w:r>
            <w:r w:rsidR="00FC0BB4">
              <w:rPr>
                <w:rFonts w:cs="Arial"/>
                <w:szCs w:val="20"/>
                <w:lang w:val="en-AU" w:eastAsia="en-AU"/>
              </w:rPr>
              <w:t>9</w:t>
            </w:r>
          </w:p>
        </w:tc>
      </w:tr>
      <w:tr w:rsidR="003458CC" w:rsidRPr="007E4B3B" w14:paraId="4A809202" w14:textId="77777777" w:rsidTr="002F218C">
        <w:trPr>
          <w:trHeight w:val="765"/>
        </w:trPr>
        <w:tc>
          <w:tcPr>
            <w:tcW w:w="1701" w:type="dxa"/>
            <w:shd w:val="clear" w:color="auto" w:fill="auto"/>
            <w:noWrap/>
            <w:vAlign w:val="center"/>
            <w:hideMark/>
          </w:tcPr>
          <w:p w14:paraId="4B816EA0"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w:t>
            </w:r>
          </w:p>
        </w:tc>
        <w:tc>
          <w:tcPr>
            <w:tcW w:w="6204" w:type="dxa"/>
            <w:shd w:val="clear" w:color="auto" w:fill="auto"/>
            <w:vAlign w:val="center"/>
            <w:hideMark/>
          </w:tcPr>
          <w:p w14:paraId="3F7DE071" w14:textId="77777777" w:rsidR="003458CC" w:rsidRPr="005E14DF"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approved under s.189</w:t>
            </w:r>
          </w:p>
        </w:tc>
        <w:tc>
          <w:tcPr>
            <w:tcW w:w="1734" w:type="dxa"/>
            <w:shd w:val="clear" w:color="auto" w:fill="auto"/>
            <w:noWrap/>
            <w:vAlign w:val="center"/>
            <w:hideMark/>
          </w:tcPr>
          <w:p w14:paraId="5B18339A" w14:textId="7CE2795C" w:rsidR="003458CC" w:rsidRPr="005E14DF" w:rsidRDefault="00EF42A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E14DF">
              <w:rPr>
                <w:rFonts w:cs="Arial"/>
                <w:color w:val="000000"/>
                <w:szCs w:val="20"/>
                <w:lang w:val="en-AU" w:eastAsia="en-AU"/>
              </w:rPr>
              <w:t>0</w:t>
            </w:r>
          </w:p>
        </w:tc>
      </w:tr>
      <w:tr w:rsidR="00C8107D" w:rsidRPr="007E4B3B" w14:paraId="46830FBE" w14:textId="77777777" w:rsidTr="002F218C">
        <w:trPr>
          <w:trHeight w:val="765"/>
        </w:trPr>
        <w:tc>
          <w:tcPr>
            <w:tcW w:w="1701" w:type="dxa"/>
            <w:shd w:val="clear" w:color="auto" w:fill="auto"/>
            <w:noWrap/>
            <w:vAlign w:val="center"/>
          </w:tcPr>
          <w:p w14:paraId="63EBC2D6" w14:textId="635C9040" w:rsidR="00C8107D" w:rsidRPr="005E14DF" w:rsidRDefault="00C8107D"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2.5A</w:t>
            </w:r>
          </w:p>
        </w:tc>
        <w:tc>
          <w:tcPr>
            <w:tcW w:w="6204" w:type="dxa"/>
            <w:shd w:val="clear" w:color="auto" w:fill="auto"/>
            <w:vAlign w:val="center"/>
          </w:tcPr>
          <w:p w14:paraId="669E8AAB" w14:textId="5C327944" w:rsidR="00C8107D" w:rsidRPr="005E14DF" w:rsidRDefault="009F04A4"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enterprise agreements approved under s.186 in respect of which an employer gave a notice under s. 173(1)</w:t>
            </w:r>
            <w:r w:rsidR="0030289D">
              <w:rPr>
                <w:rStyle w:val="FootnoteReference"/>
                <w:rFonts w:cs="Arial"/>
                <w:color w:val="000000"/>
                <w:szCs w:val="20"/>
                <w:lang w:val="en-AU" w:eastAsia="en-AU"/>
              </w:rPr>
              <w:footnoteReference w:id="4"/>
            </w:r>
          </w:p>
        </w:tc>
        <w:tc>
          <w:tcPr>
            <w:tcW w:w="1734" w:type="dxa"/>
            <w:shd w:val="clear" w:color="auto" w:fill="auto"/>
            <w:noWrap/>
            <w:vAlign w:val="center"/>
          </w:tcPr>
          <w:p w14:paraId="6B3AB6C8" w14:textId="742C9E86" w:rsidR="00C8107D" w:rsidRPr="005E14DF" w:rsidRDefault="009651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112</w:t>
            </w:r>
            <w:r w:rsidR="00EF4BC0">
              <w:rPr>
                <w:rFonts w:cs="Arial"/>
                <w:color w:val="000000"/>
                <w:szCs w:val="20"/>
                <w:lang w:val="en-AU" w:eastAsia="en-AU"/>
              </w:rPr>
              <w:t>1</w:t>
            </w:r>
          </w:p>
        </w:tc>
      </w:tr>
      <w:tr w:rsidR="003458CC" w:rsidRPr="007E4B3B" w14:paraId="39C4E3FD" w14:textId="77777777" w:rsidTr="002F218C">
        <w:trPr>
          <w:trHeight w:val="765"/>
        </w:trPr>
        <w:tc>
          <w:tcPr>
            <w:tcW w:w="1701"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2B4B7C1D" w14:textId="77777777" w:rsidR="003458CC" w:rsidRPr="00875A9B"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875A9B">
              <w:rPr>
                <w:rFonts w:cs="Arial"/>
                <w:i/>
                <w:iCs/>
                <w:color w:val="000000"/>
                <w:szCs w:val="20"/>
                <w:lang w:val="en-AU" w:eastAsia="en-AU"/>
              </w:rPr>
              <w:t>Single-enterprise agreements approved*</w:t>
            </w:r>
          </w:p>
        </w:tc>
        <w:tc>
          <w:tcPr>
            <w:tcW w:w="1734" w:type="dxa"/>
            <w:shd w:val="clear" w:color="auto" w:fill="auto"/>
            <w:noWrap/>
            <w:vAlign w:val="center"/>
            <w:hideMark/>
          </w:tcPr>
          <w:p w14:paraId="09E538E8" w14:textId="7DA43F35" w:rsidR="003458CC" w:rsidRPr="00F56064" w:rsidRDefault="000235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112</w:t>
            </w:r>
            <w:r w:rsidR="00EF4BC0">
              <w:rPr>
                <w:rFonts w:cs="Arial"/>
                <w:color w:val="000000"/>
                <w:szCs w:val="20"/>
                <w:lang w:val="en-AU" w:eastAsia="en-AU"/>
              </w:rPr>
              <w:t>1</w:t>
            </w:r>
          </w:p>
        </w:tc>
      </w:tr>
      <w:tr w:rsidR="003458CC" w:rsidRPr="007E4B3B" w14:paraId="007C1FB7" w14:textId="77777777" w:rsidTr="002F218C">
        <w:trPr>
          <w:trHeight w:val="765"/>
        </w:trPr>
        <w:tc>
          <w:tcPr>
            <w:tcW w:w="1701"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8BF94AD" w14:textId="77777777" w:rsidR="003458CC" w:rsidRPr="00875A9B" w:rsidRDefault="003458CC" w:rsidP="003458C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875A9B">
              <w:rPr>
                <w:rFonts w:cs="Arial"/>
                <w:i/>
                <w:iCs/>
                <w:color w:val="000000"/>
                <w:szCs w:val="20"/>
                <w:lang w:val="en-AU" w:eastAsia="en-AU"/>
              </w:rPr>
              <w:t>Multi-enterprise agreements approved*</w:t>
            </w:r>
          </w:p>
        </w:tc>
        <w:tc>
          <w:tcPr>
            <w:tcW w:w="1734" w:type="dxa"/>
            <w:shd w:val="clear" w:color="auto" w:fill="auto"/>
            <w:noWrap/>
            <w:vAlign w:val="center"/>
            <w:hideMark/>
          </w:tcPr>
          <w:p w14:paraId="08B77124" w14:textId="516D7961" w:rsidR="003458CC" w:rsidRPr="00F56064" w:rsidRDefault="000235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7E4B3B" w14:paraId="3E42B6FF" w14:textId="77777777" w:rsidTr="002F218C">
        <w:trPr>
          <w:trHeight w:val="765"/>
        </w:trPr>
        <w:tc>
          <w:tcPr>
            <w:tcW w:w="1701"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10859BE6" w14:textId="2CC6857F"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619D9">
              <w:rPr>
                <w:rFonts w:cs="Arial"/>
                <w:i/>
                <w:iCs/>
                <w:color w:val="000000"/>
                <w:szCs w:val="20"/>
                <w:lang w:val="en-AU" w:eastAsia="en-AU"/>
              </w:rPr>
              <w:t>Greenfields enterprise agreements approved</w:t>
            </w:r>
            <w:r w:rsidRPr="00FB4C39">
              <w:rPr>
                <w:rFonts w:cs="Arial"/>
                <w:color w:val="000000"/>
                <w:szCs w:val="20"/>
                <w:lang w:val="en-AU" w:eastAsia="en-AU"/>
              </w:rPr>
              <w:t>*</w:t>
            </w:r>
            <w:r w:rsidR="00535FEF">
              <w:rPr>
                <w:rStyle w:val="FootnoteReference"/>
                <w:rFonts w:cs="Arial"/>
                <w:color w:val="000000"/>
                <w:szCs w:val="20"/>
                <w:lang w:val="en-AU" w:eastAsia="en-AU"/>
              </w:rPr>
              <w:footnoteReference w:id="5"/>
            </w:r>
          </w:p>
        </w:tc>
        <w:tc>
          <w:tcPr>
            <w:tcW w:w="1734" w:type="dxa"/>
            <w:shd w:val="clear" w:color="auto" w:fill="auto"/>
            <w:noWrap/>
            <w:vAlign w:val="center"/>
            <w:hideMark/>
          </w:tcPr>
          <w:p w14:paraId="70BA830E" w14:textId="2DC0CF1E" w:rsidR="003458CC" w:rsidRPr="00F56064" w:rsidRDefault="004F412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84</w:t>
            </w:r>
          </w:p>
        </w:tc>
      </w:tr>
      <w:tr w:rsidR="003458CC" w:rsidRPr="007E4B3B" w14:paraId="7E21C503" w14:textId="77777777" w:rsidTr="002F218C">
        <w:trPr>
          <w:trHeight w:val="765"/>
        </w:trPr>
        <w:tc>
          <w:tcPr>
            <w:tcW w:w="1701"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hideMark/>
          </w:tcPr>
          <w:p w14:paraId="7B2FEDFE" w14:textId="6E04B85D"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619D9">
              <w:rPr>
                <w:rFonts w:cs="Arial"/>
                <w:i/>
                <w:iCs/>
                <w:color w:val="000000"/>
                <w:szCs w:val="20"/>
                <w:lang w:val="en-AU" w:eastAsia="en-AU"/>
              </w:rPr>
              <w:t>Applications to approve an enterprise agreement</w:t>
            </w:r>
            <w:r w:rsidR="00C62AC7" w:rsidRPr="000619D9">
              <w:rPr>
                <w:rFonts w:cs="Arial"/>
                <w:i/>
                <w:iCs/>
                <w:color w:val="000000"/>
                <w:szCs w:val="20"/>
                <w:lang w:val="en-AU" w:eastAsia="en-AU"/>
              </w:rPr>
              <w:t xml:space="preserve"> dismissed</w:t>
            </w:r>
            <w:r w:rsidRPr="00FB4C39">
              <w:rPr>
                <w:rFonts w:cs="Arial"/>
                <w:color w:val="000000"/>
                <w:szCs w:val="20"/>
                <w:lang w:val="en-AU" w:eastAsia="en-AU"/>
              </w:rPr>
              <w:t>*</w:t>
            </w:r>
          </w:p>
        </w:tc>
        <w:tc>
          <w:tcPr>
            <w:tcW w:w="1734" w:type="dxa"/>
            <w:shd w:val="clear" w:color="auto" w:fill="auto"/>
            <w:noWrap/>
            <w:vAlign w:val="center"/>
            <w:hideMark/>
          </w:tcPr>
          <w:p w14:paraId="78CA2607" w14:textId="16525327" w:rsidR="003458CC" w:rsidRPr="00F56064" w:rsidRDefault="004F4124"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4470BB">
              <w:rPr>
                <w:rFonts w:cs="Arial"/>
                <w:color w:val="000000"/>
                <w:szCs w:val="20"/>
                <w:lang w:val="en-AU" w:eastAsia="en-AU"/>
              </w:rPr>
              <w:t>11</w:t>
            </w:r>
          </w:p>
        </w:tc>
      </w:tr>
      <w:tr w:rsidR="003458CC" w:rsidRPr="007E4B3B" w14:paraId="47BC5E96" w14:textId="77777777" w:rsidTr="004F74B2">
        <w:trPr>
          <w:trHeight w:val="765"/>
        </w:trPr>
        <w:tc>
          <w:tcPr>
            <w:tcW w:w="1701"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204" w:type="dxa"/>
            <w:shd w:val="clear" w:color="auto" w:fill="auto"/>
            <w:vAlign w:val="center"/>
            <w:hideMark/>
          </w:tcPr>
          <w:p w14:paraId="60A83B7E" w14:textId="77777777" w:rsidR="003458CC" w:rsidRPr="00FB4C39"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s.211</w:t>
            </w:r>
          </w:p>
        </w:tc>
        <w:tc>
          <w:tcPr>
            <w:tcW w:w="1734" w:type="dxa"/>
            <w:shd w:val="clear" w:color="auto" w:fill="auto"/>
            <w:noWrap/>
            <w:vAlign w:val="center"/>
            <w:hideMark/>
          </w:tcPr>
          <w:p w14:paraId="30FF285E" w14:textId="664A98A1" w:rsidR="003458CC" w:rsidRPr="00F56064" w:rsidRDefault="00F3067D" w:rsidP="004F74B2">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534B1C">
              <w:rPr>
                <w:rFonts w:cs="Arial"/>
                <w:color w:val="000000"/>
                <w:szCs w:val="20"/>
                <w:lang w:val="en-AU" w:eastAsia="en-AU"/>
              </w:rPr>
              <w:t>9</w:t>
            </w:r>
          </w:p>
        </w:tc>
      </w:tr>
      <w:tr w:rsidR="003458CC" w:rsidRPr="007E4B3B" w14:paraId="482B8E8F" w14:textId="77777777" w:rsidTr="002F218C">
        <w:trPr>
          <w:trHeight w:val="765"/>
        </w:trPr>
        <w:tc>
          <w:tcPr>
            <w:tcW w:w="1701"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lastRenderedPageBreak/>
              <w:t>Additional Data*</w:t>
            </w:r>
          </w:p>
        </w:tc>
        <w:tc>
          <w:tcPr>
            <w:tcW w:w="6204" w:type="dxa"/>
            <w:shd w:val="clear" w:color="auto" w:fill="auto"/>
            <w:vAlign w:val="center"/>
          </w:tcPr>
          <w:p w14:paraId="6D027258" w14:textId="0C743172" w:rsidR="003458CC" w:rsidRPr="00360769"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360769">
              <w:rPr>
                <w:rFonts w:cs="Arial"/>
                <w:i/>
                <w:iCs/>
                <w:szCs w:val="20"/>
                <w:lang w:val="en-AU" w:eastAsia="en-AU"/>
              </w:rPr>
              <w:t>Variations approved under s.211 without undertakings</w:t>
            </w:r>
            <w:r w:rsidR="00EA3FC3" w:rsidRPr="00360769">
              <w:rPr>
                <w:rFonts w:cs="Arial"/>
                <w:i/>
                <w:iCs/>
                <w:szCs w:val="20"/>
                <w:lang w:val="en-AU" w:eastAsia="en-AU"/>
              </w:rPr>
              <w:t xml:space="preserve"> and amendments</w:t>
            </w:r>
            <w:r w:rsidRPr="00360769">
              <w:rPr>
                <w:rFonts w:cs="Arial"/>
                <w:i/>
                <w:iCs/>
                <w:szCs w:val="20"/>
                <w:lang w:val="en-AU" w:eastAsia="en-AU"/>
              </w:rPr>
              <w:t>*</w:t>
            </w:r>
          </w:p>
        </w:tc>
        <w:tc>
          <w:tcPr>
            <w:tcW w:w="1734" w:type="dxa"/>
            <w:shd w:val="clear" w:color="auto" w:fill="auto"/>
            <w:noWrap/>
            <w:vAlign w:val="center"/>
          </w:tcPr>
          <w:p w14:paraId="11E98F4F" w14:textId="3CB1BE3B" w:rsidR="003458CC" w:rsidRPr="00F56064" w:rsidRDefault="004E625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123C9">
              <w:rPr>
                <w:rFonts w:cs="Arial"/>
                <w:color w:val="000000"/>
                <w:szCs w:val="20"/>
                <w:lang w:val="en-AU" w:eastAsia="en-AU"/>
              </w:rPr>
              <w:t>3</w:t>
            </w:r>
          </w:p>
        </w:tc>
      </w:tr>
      <w:tr w:rsidR="003458CC" w:rsidRPr="007E4B3B" w14:paraId="0115C90C" w14:textId="77777777" w:rsidTr="002F218C">
        <w:trPr>
          <w:trHeight w:val="765"/>
        </w:trPr>
        <w:tc>
          <w:tcPr>
            <w:tcW w:w="1701"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204" w:type="dxa"/>
            <w:shd w:val="clear" w:color="auto" w:fill="auto"/>
            <w:vAlign w:val="center"/>
          </w:tcPr>
          <w:p w14:paraId="50C704D7" w14:textId="46B3C239" w:rsidR="003458CC" w:rsidRPr="00360769" w:rsidRDefault="003458CC" w:rsidP="003458CC">
            <w:pPr>
              <w:tabs>
                <w:tab w:val="clear" w:pos="567"/>
                <w:tab w:val="clear" w:pos="1134"/>
              </w:tabs>
              <w:autoSpaceDE w:val="0"/>
              <w:autoSpaceDN w:val="0"/>
              <w:adjustRightInd w:val="0"/>
              <w:spacing w:after="0" w:line="240" w:lineRule="auto"/>
              <w:ind w:right="0"/>
              <w:rPr>
                <w:rFonts w:cs="Arial"/>
                <w:i/>
                <w:iCs/>
                <w:szCs w:val="20"/>
                <w:lang w:val="en-AU" w:eastAsia="en-AU"/>
              </w:rPr>
            </w:pPr>
            <w:r w:rsidRPr="00360769">
              <w:rPr>
                <w:rFonts w:cs="Arial"/>
                <w:i/>
                <w:iCs/>
                <w:szCs w:val="20"/>
                <w:lang w:val="en-AU" w:eastAsia="en-AU"/>
              </w:rPr>
              <w:t>Variations approved under s.211 with undertakings (s.212)*</w:t>
            </w:r>
          </w:p>
        </w:tc>
        <w:tc>
          <w:tcPr>
            <w:tcW w:w="1734" w:type="dxa"/>
            <w:shd w:val="clear" w:color="auto" w:fill="auto"/>
            <w:noWrap/>
            <w:vAlign w:val="center"/>
          </w:tcPr>
          <w:p w14:paraId="7E118484" w14:textId="4B6F1CFC" w:rsidR="003458CC" w:rsidRPr="00F56064" w:rsidRDefault="001123C9"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F935D1" w:rsidRPr="007E4B3B" w14:paraId="76273F6D" w14:textId="77777777" w:rsidTr="002F218C">
        <w:trPr>
          <w:trHeight w:val="765"/>
        </w:trPr>
        <w:tc>
          <w:tcPr>
            <w:tcW w:w="1701" w:type="dxa"/>
            <w:shd w:val="clear" w:color="auto" w:fill="auto"/>
            <w:noWrap/>
            <w:vAlign w:val="center"/>
          </w:tcPr>
          <w:p w14:paraId="2DE19D28" w14:textId="6935D09F" w:rsidR="00F935D1" w:rsidRPr="005E14DF" w:rsidRDefault="00F935D1" w:rsidP="00F935D1">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4356D66E" w14:textId="5538BDA2" w:rsidR="00F935D1" w:rsidRPr="00360769" w:rsidRDefault="00F935D1" w:rsidP="00F935D1">
            <w:pPr>
              <w:tabs>
                <w:tab w:val="clear" w:pos="567"/>
                <w:tab w:val="clear" w:pos="1134"/>
              </w:tabs>
              <w:autoSpaceDE w:val="0"/>
              <w:autoSpaceDN w:val="0"/>
              <w:adjustRightInd w:val="0"/>
              <w:spacing w:after="0" w:line="240" w:lineRule="auto"/>
              <w:ind w:right="0"/>
              <w:rPr>
                <w:rFonts w:cs="Arial"/>
                <w:i/>
                <w:iCs/>
                <w:szCs w:val="20"/>
                <w:lang w:val="en-AU" w:eastAsia="en-AU"/>
              </w:rPr>
            </w:pPr>
            <w:r w:rsidRPr="00360769">
              <w:rPr>
                <w:rFonts w:cs="Arial"/>
                <w:i/>
                <w:iCs/>
                <w:szCs w:val="20"/>
                <w:lang w:val="en-AU" w:eastAsia="en-AU"/>
              </w:rPr>
              <w:t xml:space="preserve">Variations approved under s.211 with </w:t>
            </w:r>
            <w:r w:rsidR="00287CE6" w:rsidRPr="00360769">
              <w:rPr>
                <w:rFonts w:cs="Arial"/>
                <w:i/>
                <w:iCs/>
                <w:szCs w:val="20"/>
                <w:lang w:val="en-AU" w:eastAsia="en-AU"/>
              </w:rPr>
              <w:t xml:space="preserve">amendments </w:t>
            </w:r>
            <w:r w:rsidRPr="00360769">
              <w:rPr>
                <w:rFonts w:cs="Arial"/>
                <w:i/>
                <w:iCs/>
                <w:szCs w:val="20"/>
                <w:lang w:val="en-AU" w:eastAsia="en-AU"/>
              </w:rPr>
              <w:t>(s.21</w:t>
            </w:r>
            <w:r w:rsidR="00B95347" w:rsidRPr="00360769">
              <w:rPr>
                <w:rFonts w:cs="Arial"/>
                <w:i/>
                <w:iCs/>
                <w:szCs w:val="20"/>
                <w:lang w:val="en-AU" w:eastAsia="en-AU"/>
              </w:rPr>
              <w:t>3A</w:t>
            </w:r>
            <w:r w:rsidRPr="00360769">
              <w:rPr>
                <w:rFonts w:cs="Arial"/>
                <w:i/>
                <w:iCs/>
                <w:szCs w:val="20"/>
                <w:lang w:val="en-AU" w:eastAsia="en-AU"/>
              </w:rPr>
              <w:t>)*</w:t>
            </w:r>
          </w:p>
        </w:tc>
        <w:tc>
          <w:tcPr>
            <w:tcW w:w="1734" w:type="dxa"/>
            <w:shd w:val="clear" w:color="auto" w:fill="auto"/>
            <w:noWrap/>
            <w:vAlign w:val="center"/>
          </w:tcPr>
          <w:p w14:paraId="756D1E10" w14:textId="647F1011" w:rsidR="00F935D1" w:rsidRDefault="00353B2B" w:rsidP="00F935D1">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95347" w:rsidRPr="007E4B3B" w14:paraId="6B7F5299" w14:textId="77777777" w:rsidTr="002F218C">
        <w:trPr>
          <w:trHeight w:val="765"/>
        </w:trPr>
        <w:tc>
          <w:tcPr>
            <w:tcW w:w="1701" w:type="dxa"/>
            <w:shd w:val="clear" w:color="auto" w:fill="auto"/>
            <w:noWrap/>
            <w:vAlign w:val="center"/>
          </w:tcPr>
          <w:p w14:paraId="419A950D" w14:textId="4B149257" w:rsidR="00B95347" w:rsidRPr="005E14DF" w:rsidRDefault="00B95347" w:rsidP="00B95347">
            <w:pPr>
              <w:tabs>
                <w:tab w:val="clear" w:pos="567"/>
                <w:tab w:val="clear" w:pos="1134"/>
              </w:tabs>
              <w:autoSpaceDE w:val="0"/>
              <w:autoSpaceDN w:val="0"/>
              <w:adjustRightInd w:val="0"/>
              <w:spacing w:after="0" w:line="240" w:lineRule="auto"/>
              <w:ind w:right="0"/>
              <w:rPr>
                <w:rFonts w:cs="Arial"/>
                <w:szCs w:val="20"/>
                <w:lang w:val="en-AU" w:eastAsia="en-AU"/>
              </w:rPr>
            </w:pPr>
            <w:r w:rsidRPr="005E14DF">
              <w:rPr>
                <w:rFonts w:cs="Arial"/>
                <w:szCs w:val="20"/>
                <w:lang w:val="en-AU" w:eastAsia="en-AU"/>
              </w:rPr>
              <w:t>Additional Data*</w:t>
            </w:r>
          </w:p>
        </w:tc>
        <w:tc>
          <w:tcPr>
            <w:tcW w:w="6204" w:type="dxa"/>
            <w:shd w:val="clear" w:color="auto" w:fill="auto"/>
            <w:vAlign w:val="center"/>
          </w:tcPr>
          <w:p w14:paraId="6254FB7F" w14:textId="7EA233BB" w:rsidR="00B95347" w:rsidRPr="00360769" w:rsidRDefault="00B95347" w:rsidP="00B95347">
            <w:pPr>
              <w:tabs>
                <w:tab w:val="clear" w:pos="567"/>
                <w:tab w:val="clear" w:pos="1134"/>
              </w:tabs>
              <w:autoSpaceDE w:val="0"/>
              <w:autoSpaceDN w:val="0"/>
              <w:adjustRightInd w:val="0"/>
              <w:spacing w:after="0" w:line="240" w:lineRule="auto"/>
              <w:ind w:right="0"/>
              <w:rPr>
                <w:rFonts w:cs="Arial"/>
                <w:i/>
                <w:iCs/>
                <w:szCs w:val="20"/>
                <w:lang w:val="en-AU" w:eastAsia="en-AU"/>
              </w:rPr>
            </w:pPr>
            <w:r w:rsidRPr="00360769">
              <w:rPr>
                <w:rFonts w:cs="Arial"/>
                <w:i/>
                <w:iCs/>
                <w:szCs w:val="20"/>
                <w:lang w:val="en-AU" w:eastAsia="en-AU"/>
              </w:rPr>
              <w:t>Variations approved under s.211 with undertakings</w:t>
            </w:r>
            <w:r w:rsidR="00386B47" w:rsidRPr="00360769">
              <w:rPr>
                <w:rFonts w:cs="Arial"/>
                <w:i/>
                <w:iCs/>
                <w:szCs w:val="20"/>
                <w:lang w:val="en-AU" w:eastAsia="en-AU"/>
              </w:rPr>
              <w:t xml:space="preserve"> and amendments</w:t>
            </w:r>
            <w:r w:rsidRPr="00360769">
              <w:rPr>
                <w:rFonts w:cs="Arial"/>
                <w:i/>
                <w:iCs/>
                <w:szCs w:val="20"/>
                <w:lang w:val="en-AU" w:eastAsia="en-AU"/>
              </w:rPr>
              <w:t xml:space="preserve"> (</w:t>
            </w:r>
            <w:r w:rsidR="005423F3" w:rsidRPr="00360769">
              <w:rPr>
                <w:rFonts w:cs="Arial"/>
                <w:i/>
                <w:iCs/>
                <w:szCs w:val="20"/>
                <w:lang w:val="en-AU" w:eastAsia="en-AU"/>
              </w:rPr>
              <w:t xml:space="preserve">s.212 &amp; </w:t>
            </w:r>
            <w:r w:rsidRPr="00360769">
              <w:rPr>
                <w:rFonts w:cs="Arial"/>
                <w:i/>
                <w:iCs/>
                <w:szCs w:val="20"/>
                <w:lang w:val="en-AU" w:eastAsia="en-AU"/>
              </w:rPr>
              <w:t>s.213A)*</w:t>
            </w:r>
          </w:p>
        </w:tc>
        <w:tc>
          <w:tcPr>
            <w:tcW w:w="1734" w:type="dxa"/>
            <w:shd w:val="clear" w:color="auto" w:fill="auto"/>
            <w:noWrap/>
            <w:vAlign w:val="center"/>
          </w:tcPr>
          <w:p w14:paraId="714126ED" w14:textId="23D2C25E" w:rsidR="00B95347" w:rsidRDefault="001123C9"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95347" w:rsidRPr="007E4B3B" w14:paraId="749BDD28" w14:textId="77777777" w:rsidTr="002F218C">
        <w:trPr>
          <w:trHeight w:val="765"/>
        </w:trPr>
        <w:tc>
          <w:tcPr>
            <w:tcW w:w="1701" w:type="dxa"/>
            <w:shd w:val="clear" w:color="auto" w:fill="auto"/>
            <w:noWrap/>
            <w:vAlign w:val="center"/>
          </w:tcPr>
          <w:p w14:paraId="2085826D" w14:textId="77777777" w:rsidR="00B95347"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204" w:type="dxa"/>
            <w:shd w:val="clear" w:color="auto" w:fill="auto"/>
            <w:vAlign w:val="center"/>
          </w:tcPr>
          <w:p w14:paraId="3CE95296" w14:textId="77777777" w:rsidR="00B95347" w:rsidRPr="00FB4C39" w:rsidRDefault="00B95347" w:rsidP="00B9534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enterprise agreements approved under s.217</w:t>
            </w:r>
          </w:p>
        </w:tc>
        <w:tc>
          <w:tcPr>
            <w:tcW w:w="1734" w:type="dxa"/>
            <w:shd w:val="clear" w:color="auto" w:fill="auto"/>
            <w:noWrap/>
            <w:vAlign w:val="center"/>
          </w:tcPr>
          <w:p w14:paraId="5E1206CD" w14:textId="082081E1" w:rsidR="00B95347" w:rsidRPr="00F56064" w:rsidRDefault="000A2A08" w:rsidP="00B9534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80CA5" w:rsidRPr="007E4B3B" w14:paraId="22789964" w14:textId="77777777" w:rsidTr="002F218C">
        <w:trPr>
          <w:trHeight w:val="765"/>
        </w:trPr>
        <w:tc>
          <w:tcPr>
            <w:tcW w:w="1701" w:type="dxa"/>
            <w:shd w:val="clear" w:color="auto" w:fill="auto"/>
            <w:noWrap/>
            <w:vAlign w:val="center"/>
          </w:tcPr>
          <w:p w14:paraId="532ACC52" w14:textId="6A028B64" w:rsidR="00C80CA5" w:rsidRPr="00461188"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2.8</w:t>
            </w:r>
          </w:p>
        </w:tc>
        <w:tc>
          <w:tcPr>
            <w:tcW w:w="6204" w:type="dxa"/>
            <w:shd w:val="clear" w:color="auto" w:fill="auto"/>
            <w:vAlign w:val="center"/>
          </w:tcPr>
          <w:p w14:paraId="2BED56DB" w14:textId="7EAA6EA4" w:rsidR="00C80CA5" w:rsidRPr="00360769" w:rsidRDefault="00C80CA5" w:rsidP="00C80CA5">
            <w:pPr>
              <w:tabs>
                <w:tab w:val="clear" w:pos="567"/>
                <w:tab w:val="clear" w:pos="1134"/>
              </w:tabs>
              <w:autoSpaceDE w:val="0"/>
              <w:autoSpaceDN w:val="0"/>
              <w:adjustRightInd w:val="0"/>
              <w:spacing w:after="0" w:line="240" w:lineRule="auto"/>
              <w:ind w:right="0"/>
              <w:rPr>
                <w:rFonts w:eastAsia="Arial"/>
                <w:i/>
                <w:iCs/>
                <w:color w:val="000000"/>
              </w:rPr>
            </w:pPr>
            <w:r w:rsidRPr="005E14DF">
              <w:rPr>
                <w:rFonts w:cs="Arial"/>
                <w:color w:val="000000"/>
                <w:szCs w:val="20"/>
                <w:lang w:val="en-AU" w:eastAsia="en-AU"/>
              </w:rPr>
              <w:t>Variations of enterprise agreements made under s.218A</w:t>
            </w:r>
          </w:p>
        </w:tc>
        <w:tc>
          <w:tcPr>
            <w:tcW w:w="1734" w:type="dxa"/>
            <w:shd w:val="clear" w:color="auto" w:fill="auto"/>
            <w:noWrap/>
            <w:vAlign w:val="center"/>
          </w:tcPr>
          <w:p w14:paraId="4B29ED12" w14:textId="6B637852"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C80CA5" w:rsidRPr="007E4B3B" w14:paraId="3B202B6E" w14:textId="77777777" w:rsidTr="002F218C">
        <w:trPr>
          <w:trHeight w:val="765"/>
        </w:trPr>
        <w:tc>
          <w:tcPr>
            <w:tcW w:w="1701" w:type="dxa"/>
            <w:shd w:val="clear" w:color="auto" w:fill="auto"/>
            <w:noWrap/>
            <w:vAlign w:val="center"/>
          </w:tcPr>
          <w:p w14:paraId="3695808A" w14:textId="5C2F1603"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2070F2B2" w14:textId="156C69CD" w:rsidR="00C80CA5" w:rsidRPr="00360769" w:rsidRDefault="00C80CA5" w:rsidP="00C80CA5">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360769">
              <w:rPr>
                <w:rFonts w:eastAsia="Arial"/>
                <w:i/>
                <w:iCs/>
                <w:color w:val="000000"/>
              </w:rPr>
              <w:t>Application for approval of a termination of an enterprise agreement s.222</w:t>
            </w:r>
          </w:p>
        </w:tc>
        <w:tc>
          <w:tcPr>
            <w:tcW w:w="1734" w:type="dxa"/>
            <w:shd w:val="clear" w:color="auto" w:fill="auto"/>
            <w:noWrap/>
            <w:vAlign w:val="center"/>
          </w:tcPr>
          <w:p w14:paraId="281B51DC" w14:textId="35037254"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w:t>
            </w:r>
          </w:p>
        </w:tc>
      </w:tr>
      <w:tr w:rsidR="00C80CA5" w:rsidRPr="007E4B3B" w14:paraId="1DA73A52" w14:textId="77777777" w:rsidTr="002F218C">
        <w:trPr>
          <w:trHeight w:val="765"/>
        </w:trPr>
        <w:tc>
          <w:tcPr>
            <w:tcW w:w="1701" w:type="dxa"/>
            <w:shd w:val="clear" w:color="auto" w:fill="auto"/>
            <w:noWrap/>
            <w:vAlign w:val="center"/>
          </w:tcPr>
          <w:p w14:paraId="32AEF3B3" w14:textId="688C4950"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7CC7D5AB" w14:textId="68E577D9" w:rsidR="00C80CA5" w:rsidRPr="00360769" w:rsidRDefault="00C80CA5" w:rsidP="00C80CA5">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360769">
              <w:rPr>
                <w:rFonts w:eastAsia="Arial"/>
                <w:i/>
                <w:iCs/>
                <w:color w:val="000000"/>
              </w:rPr>
              <w:t>Application for termination of an enterprise agreement after its nominal expiry date s.225</w:t>
            </w:r>
          </w:p>
        </w:tc>
        <w:tc>
          <w:tcPr>
            <w:tcW w:w="1734" w:type="dxa"/>
            <w:shd w:val="clear" w:color="auto" w:fill="auto"/>
            <w:noWrap/>
            <w:vAlign w:val="center"/>
          </w:tcPr>
          <w:p w14:paraId="195CF171" w14:textId="73666043"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24</w:t>
            </w:r>
          </w:p>
        </w:tc>
      </w:tr>
      <w:tr w:rsidR="00C80CA5" w:rsidRPr="007E4B3B" w14:paraId="1562EE2B" w14:textId="77777777" w:rsidTr="002F218C">
        <w:trPr>
          <w:trHeight w:val="765"/>
        </w:trPr>
        <w:tc>
          <w:tcPr>
            <w:tcW w:w="1701" w:type="dxa"/>
            <w:shd w:val="clear" w:color="auto" w:fill="auto"/>
            <w:noWrap/>
            <w:vAlign w:val="center"/>
          </w:tcPr>
          <w:p w14:paraId="3EF96E71" w14:textId="595D24F8"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2.9</w:t>
            </w:r>
          </w:p>
        </w:tc>
        <w:tc>
          <w:tcPr>
            <w:tcW w:w="6204" w:type="dxa"/>
            <w:shd w:val="clear" w:color="auto" w:fill="auto"/>
            <w:vAlign w:val="center"/>
          </w:tcPr>
          <w:p w14:paraId="020EAE43" w14:textId="52B8CD0D"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terminated under s.226</w:t>
            </w:r>
          </w:p>
        </w:tc>
        <w:tc>
          <w:tcPr>
            <w:tcW w:w="1734" w:type="dxa"/>
            <w:shd w:val="clear" w:color="auto" w:fill="auto"/>
            <w:noWrap/>
            <w:vAlign w:val="center"/>
          </w:tcPr>
          <w:p w14:paraId="083FDF37" w14:textId="630D211B"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C80CA5" w:rsidRPr="007E4B3B" w14:paraId="1606CEF8" w14:textId="77777777" w:rsidTr="002F218C">
        <w:trPr>
          <w:trHeight w:val="765"/>
        </w:trPr>
        <w:tc>
          <w:tcPr>
            <w:tcW w:w="1701" w:type="dxa"/>
            <w:shd w:val="clear" w:color="auto" w:fill="auto"/>
            <w:noWrap/>
            <w:vAlign w:val="center"/>
          </w:tcPr>
          <w:p w14:paraId="1A803CF2" w14:textId="1000D98B"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2.10</w:t>
            </w:r>
          </w:p>
        </w:tc>
        <w:tc>
          <w:tcPr>
            <w:tcW w:w="6204" w:type="dxa"/>
            <w:shd w:val="clear" w:color="auto" w:fill="auto"/>
            <w:vAlign w:val="center"/>
          </w:tcPr>
          <w:p w14:paraId="44AEDBAB" w14:textId="56AACC45"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Guarantees given under s.226A for enterprise agreements terminated under s.226</w:t>
            </w:r>
            <w:r>
              <w:rPr>
                <w:rStyle w:val="FootnoteReference"/>
                <w:rFonts w:cs="Arial"/>
                <w:color w:val="000000"/>
                <w:szCs w:val="20"/>
                <w:lang w:val="en-AU" w:eastAsia="en-AU"/>
              </w:rPr>
              <w:footnoteReference w:id="6"/>
            </w:r>
          </w:p>
        </w:tc>
        <w:tc>
          <w:tcPr>
            <w:tcW w:w="1734" w:type="dxa"/>
            <w:shd w:val="clear" w:color="auto" w:fill="auto"/>
            <w:noWrap/>
            <w:vAlign w:val="center"/>
          </w:tcPr>
          <w:p w14:paraId="032DFB1A" w14:textId="7F7D28E1"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80CA5" w:rsidRPr="007E4B3B" w14:paraId="174D8B7E" w14:textId="77777777" w:rsidTr="002F218C">
        <w:trPr>
          <w:trHeight w:val="765"/>
        </w:trPr>
        <w:tc>
          <w:tcPr>
            <w:tcW w:w="1701" w:type="dxa"/>
            <w:tcBorders>
              <w:bottom w:val="single" w:sz="4" w:space="0" w:color="auto"/>
            </w:tcBorders>
            <w:shd w:val="clear" w:color="auto" w:fill="auto"/>
            <w:noWrap/>
            <w:vAlign w:val="center"/>
          </w:tcPr>
          <w:p w14:paraId="1E3EAE41" w14:textId="6A7D9EEE"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2.11</w:t>
            </w:r>
          </w:p>
        </w:tc>
        <w:tc>
          <w:tcPr>
            <w:tcW w:w="6204" w:type="dxa"/>
            <w:tcBorders>
              <w:bottom w:val="single" w:sz="4" w:space="0" w:color="auto"/>
            </w:tcBorders>
            <w:shd w:val="clear" w:color="auto" w:fill="auto"/>
            <w:vAlign w:val="center"/>
          </w:tcPr>
          <w:p w14:paraId="65AFB9E5" w14:textId="08455C20"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Enterprise agreements amended, or in respect of which undertakings were accepted under s.227B</w:t>
            </w:r>
          </w:p>
        </w:tc>
        <w:tc>
          <w:tcPr>
            <w:tcW w:w="1734" w:type="dxa"/>
            <w:tcBorders>
              <w:bottom w:val="single" w:sz="4" w:space="0" w:color="auto"/>
            </w:tcBorders>
            <w:shd w:val="clear" w:color="auto" w:fill="auto"/>
            <w:noWrap/>
            <w:vAlign w:val="center"/>
          </w:tcPr>
          <w:p w14:paraId="217B6E92" w14:textId="2E64BA24"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22087043" w14:textId="77777777" w:rsidTr="00E964DB">
        <w:trPr>
          <w:trHeight w:val="765"/>
        </w:trPr>
        <w:tc>
          <w:tcPr>
            <w:tcW w:w="1701" w:type="dxa"/>
            <w:tcBorders>
              <w:top w:val="single" w:sz="4" w:space="0" w:color="auto"/>
            </w:tcBorders>
            <w:shd w:val="clear" w:color="auto" w:fill="auto"/>
            <w:noWrap/>
            <w:vAlign w:val="center"/>
            <w:hideMark/>
          </w:tcPr>
          <w:p w14:paraId="14ED19F2"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204" w:type="dxa"/>
            <w:tcBorders>
              <w:top w:val="single" w:sz="4" w:space="0" w:color="auto"/>
            </w:tcBorders>
            <w:shd w:val="clear" w:color="auto" w:fill="auto"/>
            <w:vAlign w:val="center"/>
            <w:hideMark/>
          </w:tcPr>
          <w:p w14:paraId="67092317"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Bargaining orders</w:t>
            </w:r>
          </w:p>
        </w:tc>
        <w:tc>
          <w:tcPr>
            <w:tcW w:w="1734" w:type="dxa"/>
            <w:tcBorders>
              <w:top w:val="single" w:sz="4" w:space="0" w:color="auto"/>
            </w:tcBorders>
            <w:shd w:val="clear" w:color="auto" w:fill="auto"/>
            <w:noWrap/>
            <w:vAlign w:val="center"/>
            <w:hideMark/>
          </w:tcPr>
          <w:p w14:paraId="649422D0"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ED142D" w14:paraId="6349ECCF" w14:textId="77777777" w:rsidTr="00E964DB">
        <w:trPr>
          <w:trHeight w:val="765"/>
        </w:trPr>
        <w:tc>
          <w:tcPr>
            <w:tcW w:w="1701" w:type="dxa"/>
            <w:shd w:val="clear" w:color="auto" w:fill="auto"/>
            <w:noWrap/>
            <w:vAlign w:val="center"/>
            <w:hideMark/>
          </w:tcPr>
          <w:p w14:paraId="38C786FE"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204" w:type="dxa"/>
            <w:shd w:val="clear" w:color="auto" w:fill="auto"/>
            <w:vAlign w:val="center"/>
            <w:hideMark/>
          </w:tcPr>
          <w:p w14:paraId="59929125"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bargaining orders made under s.229</w:t>
            </w:r>
          </w:p>
        </w:tc>
        <w:tc>
          <w:tcPr>
            <w:tcW w:w="1734" w:type="dxa"/>
            <w:shd w:val="clear" w:color="auto" w:fill="auto"/>
            <w:noWrap/>
            <w:vAlign w:val="center"/>
            <w:hideMark/>
          </w:tcPr>
          <w:p w14:paraId="66D70E3B" w14:textId="310B0C0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w:t>
            </w:r>
          </w:p>
        </w:tc>
      </w:tr>
      <w:tr w:rsidR="00C80CA5" w:rsidRPr="00ED142D" w14:paraId="7342A4B6" w14:textId="77777777" w:rsidTr="00E964DB">
        <w:trPr>
          <w:trHeight w:val="765"/>
        </w:trPr>
        <w:tc>
          <w:tcPr>
            <w:tcW w:w="1701" w:type="dxa"/>
            <w:shd w:val="clear" w:color="auto" w:fill="auto"/>
            <w:noWrap/>
            <w:vAlign w:val="center"/>
            <w:hideMark/>
          </w:tcPr>
          <w:p w14:paraId="260EB950"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204" w:type="dxa"/>
            <w:shd w:val="clear" w:color="auto" w:fill="auto"/>
            <w:vAlign w:val="center"/>
            <w:hideMark/>
          </w:tcPr>
          <w:p w14:paraId="1DE7EC0F" w14:textId="5F8F48BF"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921B6">
              <w:rPr>
                <w:rFonts w:cs="Arial"/>
                <w:color w:val="000000"/>
                <w:szCs w:val="20"/>
                <w:lang w:val="en-AU" w:eastAsia="en-AU"/>
              </w:rPr>
              <w:t xml:space="preserve">Applications </w:t>
            </w:r>
            <w:r w:rsidRPr="005E14DF">
              <w:rPr>
                <w:rFonts w:cs="Arial"/>
                <w:color w:val="000000"/>
                <w:szCs w:val="20"/>
                <w:lang w:val="en-AU" w:eastAsia="en-AU"/>
              </w:rPr>
              <w:t>for intractable bargaining declarations</w:t>
            </w:r>
            <w:r w:rsidRPr="005921B6">
              <w:rPr>
                <w:rFonts w:cs="Arial"/>
                <w:color w:val="000000"/>
                <w:szCs w:val="20"/>
                <w:lang w:val="en-AU" w:eastAsia="en-AU"/>
              </w:rPr>
              <w:t xml:space="preserve"> made under s.234</w:t>
            </w:r>
          </w:p>
        </w:tc>
        <w:tc>
          <w:tcPr>
            <w:tcW w:w="1734" w:type="dxa"/>
            <w:shd w:val="clear" w:color="auto" w:fill="auto"/>
            <w:noWrap/>
            <w:vAlign w:val="center"/>
            <w:hideMark/>
          </w:tcPr>
          <w:p w14:paraId="6557C58D" w14:textId="1C143BB0"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80CA5" w:rsidRPr="00ED142D" w14:paraId="7CFE4A32" w14:textId="77777777" w:rsidTr="00E964DB">
        <w:trPr>
          <w:trHeight w:val="765"/>
        </w:trPr>
        <w:tc>
          <w:tcPr>
            <w:tcW w:w="1701" w:type="dxa"/>
            <w:shd w:val="clear" w:color="auto" w:fill="auto"/>
            <w:noWrap/>
            <w:vAlign w:val="center"/>
            <w:hideMark/>
          </w:tcPr>
          <w:p w14:paraId="5EB5C8EF"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204" w:type="dxa"/>
            <w:shd w:val="clear" w:color="auto" w:fill="auto"/>
            <w:vAlign w:val="center"/>
            <w:hideMark/>
          </w:tcPr>
          <w:p w14:paraId="7EEA6B89"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majority support determinations made under s.236</w:t>
            </w:r>
          </w:p>
        </w:tc>
        <w:tc>
          <w:tcPr>
            <w:tcW w:w="1734" w:type="dxa"/>
            <w:shd w:val="clear" w:color="auto" w:fill="auto"/>
            <w:noWrap/>
            <w:vAlign w:val="center"/>
            <w:hideMark/>
          </w:tcPr>
          <w:p w14:paraId="022C6A7F" w14:textId="6BB33013"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C80CA5" w:rsidRPr="00ED142D" w14:paraId="37138331" w14:textId="77777777" w:rsidTr="00E964DB">
        <w:trPr>
          <w:trHeight w:val="765"/>
        </w:trPr>
        <w:tc>
          <w:tcPr>
            <w:tcW w:w="1701" w:type="dxa"/>
            <w:shd w:val="clear" w:color="auto" w:fill="auto"/>
            <w:noWrap/>
            <w:vAlign w:val="center"/>
            <w:hideMark/>
          </w:tcPr>
          <w:p w14:paraId="42716BFC"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204" w:type="dxa"/>
            <w:shd w:val="clear" w:color="auto" w:fill="auto"/>
            <w:vAlign w:val="center"/>
            <w:hideMark/>
          </w:tcPr>
          <w:p w14:paraId="14486ADB"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scope orders made under s.238</w:t>
            </w:r>
          </w:p>
        </w:tc>
        <w:tc>
          <w:tcPr>
            <w:tcW w:w="1734" w:type="dxa"/>
            <w:shd w:val="clear" w:color="auto" w:fill="auto"/>
            <w:noWrap/>
            <w:vAlign w:val="center"/>
            <w:hideMark/>
          </w:tcPr>
          <w:p w14:paraId="393811E6" w14:textId="71EA7C6B"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C80CA5" w:rsidRPr="00ED142D" w14:paraId="0E6F10C7" w14:textId="77777777" w:rsidTr="00E964DB">
        <w:trPr>
          <w:trHeight w:val="765"/>
        </w:trPr>
        <w:tc>
          <w:tcPr>
            <w:tcW w:w="1701" w:type="dxa"/>
            <w:shd w:val="clear" w:color="auto" w:fill="auto"/>
            <w:noWrap/>
            <w:vAlign w:val="center"/>
            <w:hideMark/>
          </w:tcPr>
          <w:p w14:paraId="029CB217"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204" w:type="dxa"/>
            <w:shd w:val="clear" w:color="auto" w:fill="auto"/>
            <w:vAlign w:val="center"/>
            <w:hideMark/>
          </w:tcPr>
          <w:p w14:paraId="5068D42D"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s.240</w:t>
            </w:r>
          </w:p>
        </w:tc>
        <w:tc>
          <w:tcPr>
            <w:tcW w:w="1734" w:type="dxa"/>
            <w:shd w:val="clear" w:color="auto" w:fill="auto"/>
            <w:noWrap/>
            <w:vAlign w:val="center"/>
            <w:hideMark/>
          </w:tcPr>
          <w:p w14:paraId="60A0A88D" w14:textId="589ADCDD"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42</w:t>
            </w:r>
          </w:p>
        </w:tc>
      </w:tr>
      <w:tr w:rsidR="00C80CA5" w:rsidRPr="007E4B3B" w14:paraId="3A2B334A" w14:textId="77777777" w:rsidTr="00E964DB">
        <w:trPr>
          <w:trHeight w:val="765"/>
        </w:trPr>
        <w:tc>
          <w:tcPr>
            <w:tcW w:w="1701" w:type="dxa"/>
            <w:shd w:val="clear" w:color="auto" w:fill="auto"/>
            <w:noWrap/>
            <w:vAlign w:val="center"/>
            <w:hideMark/>
          </w:tcPr>
          <w:p w14:paraId="55E356D1"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3.6</w:t>
            </w:r>
          </w:p>
        </w:tc>
        <w:tc>
          <w:tcPr>
            <w:tcW w:w="6204" w:type="dxa"/>
            <w:shd w:val="clear" w:color="auto" w:fill="auto"/>
            <w:vAlign w:val="center"/>
            <w:hideMark/>
          </w:tcPr>
          <w:p w14:paraId="0D86766E"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Bargaining orders made under s.230</w:t>
            </w:r>
          </w:p>
        </w:tc>
        <w:tc>
          <w:tcPr>
            <w:tcW w:w="1734" w:type="dxa"/>
            <w:shd w:val="clear" w:color="auto" w:fill="auto"/>
            <w:noWrap/>
            <w:vAlign w:val="center"/>
            <w:hideMark/>
          </w:tcPr>
          <w:p w14:paraId="7A7A2004" w14:textId="6F1FFE5B"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1E0216E6" w14:textId="77777777" w:rsidTr="00E964DB">
        <w:trPr>
          <w:trHeight w:val="765"/>
        </w:trPr>
        <w:tc>
          <w:tcPr>
            <w:tcW w:w="1701" w:type="dxa"/>
            <w:shd w:val="clear" w:color="auto" w:fill="auto"/>
            <w:noWrap/>
            <w:vAlign w:val="center"/>
            <w:hideMark/>
          </w:tcPr>
          <w:p w14:paraId="265B5ED9"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204" w:type="dxa"/>
            <w:shd w:val="clear" w:color="auto" w:fill="auto"/>
            <w:vAlign w:val="center"/>
            <w:hideMark/>
          </w:tcPr>
          <w:p w14:paraId="1A5270D1" w14:textId="07015FAA"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 declarations</w:t>
            </w:r>
            <w:r w:rsidRPr="006F1E2E">
              <w:rPr>
                <w:rFonts w:cs="Arial"/>
                <w:color w:val="000000"/>
                <w:szCs w:val="20"/>
                <w:lang w:val="en-AU" w:eastAsia="en-AU"/>
              </w:rPr>
              <w:t xml:space="preserve"> made under s.235</w:t>
            </w:r>
          </w:p>
        </w:tc>
        <w:tc>
          <w:tcPr>
            <w:tcW w:w="1734" w:type="dxa"/>
            <w:shd w:val="clear" w:color="auto" w:fill="auto"/>
            <w:noWrap/>
            <w:vAlign w:val="center"/>
            <w:hideMark/>
          </w:tcPr>
          <w:p w14:paraId="67BECE6D" w14:textId="4572C581"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80CA5" w:rsidRPr="007E4B3B" w14:paraId="5E8ED41C" w14:textId="77777777" w:rsidTr="00E964DB">
        <w:trPr>
          <w:trHeight w:val="765"/>
        </w:trPr>
        <w:tc>
          <w:tcPr>
            <w:tcW w:w="1701" w:type="dxa"/>
            <w:shd w:val="clear" w:color="auto" w:fill="auto"/>
            <w:noWrap/>
            <w:vAlign w:val="center"/>
            <w:hideMark/>
          </w:tcPr>
          <w:p w14:paraId="51352D3A"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204" w:type="dxa"/>
            <w:shd w:val="clear" w:color="auto" w:fill="auto"/>
            <w:vAlign w:val="center"/>
            <w:hideMark/>
          </w:tcPr>
          <w:p w14:paraId="0014E257"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Majority support determinations made under s.237</w:t>
            </w:r>
          </w:p>
        </w:tc>
        <w:tc>
          <w:tcPr>
            <w:tcW w:w="1734" w:type="dxa"/>
            <w:shd w:val="clear" w:color="auto" w:fill="auto"/>
            <w:noWrap/>
            <w:vAlign w:val="center"/>
            <w:hideMark/>
          </w:tcPr>
          <w:p w14:paraId="3C3BD608" w14:textId="7790ECB6"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C80CA5" w:rsidRPr="007E4B3B" w14:paraId="7AA4DBA8" w14:textId="77777777" w:rsidTr="00E964DB">
        <w:trPr>
          <w:trHeight w:val="765"/>
        </w:trPr>
        <w:tc>
          <w:tcPr>
            <w:tcW w:w="1701" w:type="dxa"/>
            <w:shd w:val="clear" w:color="auto" w:fill="auto"/>
            <w:noWrap/>
            <w:vAlign w:val="center"/>
            <w:hideMark/>
          </w:tcPr>
          <w:p w14:paraId="286C3088"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204" w:type="dxa"/>
            <w:shd w:val="clear" w:color="auto" w:fill="auto"/>
            <w:vAlign w:val="center"/>
            <w:hideMark/>
          </w:tcPr>
          <w:p w14:paraId="598E9CA2"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Scope orders made under s.238</w:t>
            </w:r>
          </w:p>
        </w:tc>
        <w:tc>
          <w:tcPr>
            <w:tcW w:w="1734" w:type="dxa"/>
            <w:shd w:val="clear" w:color="auto" w:fill="auto"/>
            <w:noWrap/>
            <w:vAlign w:val="center"/>
            <w:hideMark/>
          </w:tcPr>
          <w:p w14:paraId="4F1BDAC7" w14:textId="766FB23A"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03211F0A" w14:textId="77777777" w:rsidTr="004F74B2">
        <w:trPr>
          <w:trHeight w:val="765"/>
        </w:trPr>
        <w:tc>
          <w:tcPr>
            <w:tcW w:w="1701" w:type="dxa"/>
            <w:shd w:val="clear" w:color="auto" w:fill="auto"/>
            <w:noWrap/>
            <w:vAlign w:val="center"/>
          </w:tcPr>
          <w:p w14:paraId="07020228" w14:textId="15E4F154"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A7907">
              <w:t>Additional Data*</w:t>
            </w:r>
          </w:p>
        </w:tc>
        <w:tc>
          <w:tcPr>
            <w:tcW w:w="6204" w:type="dxa"/>
            <w:shd w:val="clear" w:color="auto" w:fill="auto"/>
            <w:vAlign w:val="center"/>
          </w:tcPr>
          <w:p w14:paraId="7319754C" w14:textId="0B0ADE0A" w:rsidR="00C80CA5" w:rsidRPr="00AC49F4" w:rsidRDefault="00C80CA5" w:rsidP="00C80CA5">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AC49F4">
              <w:rPr>
                <w:i/>
                <w:iCs/>
              </w:rPr>
              <w:t xml:space="preserve">Disputes made under s.240 that have been </w:t>
            </w:r>
            <w:proofErr w:type="spellStart"/>
            <w:r w:rsidRPr="00AC49F4">
              <w:rPr>
                <w:i/>
                <w:iCs/>
              </w:rPr>
              <w:t>finalised</w:t>
            </w:r>
            <w:proofErr w:type="spellEnd"/>
            <w:r w:rsidRPr="00AC49F4">
              <w:rPr>
                <w:i/>
                <w:iCs/>
              </w:rPr>
              <w:t>*</w:t>
            </w:r>
            <w:r w:rsidRPr="00AC49F4">
              <w:rPr>
                <w:rStyle w:val="FootnoteReference"/>
                <w:i/>
                <w:iCs/>
              </w:rPr>
              <w:footnoteReference w:id="7"/>
            </w:r>
          </w:p>
        </w:tc>
        <w:tc>
          <w:tcPr>
            <w:tcW w:w="1734" w:type="dxa"/>
            <w:shd w:val="clear" w:color="auto" w:fill="auto"/>
            <w:noWrap/>
            <w:vAlign w:val="center"/>
          </w:tcPr>
          <w:p w14:paraId="32B5CA5D" w14:textId="1037AE4B"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62</w:t>
            </w:r>
          </w:p>
        </w:tc>
      </w:tr>
      <w:tr w:rsidR="00C80CA5" w:rsidRPr="007E4B3B" w14:paraId="2F17FD2C" w14:textId="77777777" w:rsidTr="00E964DB">
        <w:trPr>
          <w:trHeight w:val="765"/>
        </w:trPr>
        <w:tc>
          <w:tcPr>
            <w:tcW w:w="1701" w:type="dxa"/>
            <w:tcBorders>
              <w:bottom w:val="single" w:sz="4" w:space="0" w:color="auto"/>
            </w:tcBorders>
            <w:shd w:val="clear" w:color="auto" w:fill="auto"/>
            <w:noWrap/>
            <w:vAlign w:val="center"/>
            <w:hideMark/>
          </w:tcPr>
          <w:p w14:paraId="218BB44B"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204" w:type="dxa"/>
            <w:tcBorders>
              <w:bottom w:val="single" w:sz="4" w:space="0" w:color="auto"/>
            </w:tcBorders>
            <w:shd w:val="clear" w:color="auto" w:fill="auto"/>
            <w:vAlign w:val="center"/>
            <w:hideMark/>
          </w:tcPr>
          <w:p w14:paraId="07906942"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Decisions to deal with a dispute made under s.240 </w:t>
            </w:r>
            <w:r w:rsidRPr="00FB4C39">
              <w:rPr>
                <w:rStyle w:val="FootnoteReference"/>
                <w:rFonts w:cs="Arial"/>
                <w:color w:val="000000"/>
                <w:szCs w:val="20"/>
                <w:lang w:val="en-AU" w:eastAsia="en-AU"/>
              </w:rPr>
              <w:footnoteReference w:id="8"/>
            </w:r>
          </w:p>
        </w:tc>
        <w:tc>
          <w:tcPr>
            <w:tcW w:w="1734" w:type="dxa"/>
            <w:tcBorders>
              <w:bottom w:val="single" w:sz="4" w:space="0" w:color="auto"/>
            </w:tcBorders>
            <w:shd w:val="clear" w:color="auto" w:fill="auto"/>
            <w:noWrap/>
            <w:vAlign w:val="center"/>
            <w:hideMark/>
          </w:tcPr>
          <w:p w14:paraId="4A22AB71" w14:textId="1F4C1451"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5A1448A2" w14:textId="77777777" w:rsidTr="00E964DB">
        <w:trPr>
          <w:trHeight w:val="765"/>
        </w:trPr>
        <w:tc>
          <w:tcPr>
            <w:tcW w:w="1701" w:type="dxa"/>
            <w:tcBorders>
              <w:top w:val="single" w:sz="4" w:space="0" w:color="auto"/>
            </w:tcBorders>
            <w:shd w:val="clear" w:color="auto" w:fill="auto"/>
            <w:noWrap/>
            <w:vAlign w:val="center"/>
            <w:hideMark/>
          </w:tcPr>
          <w:p w14:paraId="465842C5"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204" w:type="dxa"/>
            <w:tcBorders>
              <w:top w:val="single" w:sz="4" w:space="0" w:color="auto"/>
            </w:tcBorders>
            <w:shd w:val="clear" w:color="auto" w:fill="auto"/>
            <w:vAlign w:val="center"/>
            <w:hideMark/>
          </w:tcPr>
          <w:p w14:paraId="43066BD7" w14:textId="212DE70B"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Supported bargaining</w:t>
            </w:r>
          </w:p>
        </w:tc>
        <w:tc>
          <w:tcPr>
            <w:tcW w:w="1734" w:type="dxa"/>
            <w:tcBorders>
              <w:top w:val="single" w:sz="4" w:space="0" w:color="auto"/>
            </w:tcBorders>
            <w:shd w:val="clear" w:color="auto" w:fill="auto"/>
            <w:noWrap/>
            <w:vAlign w:val="center"/>
            <w:hideMark/>
          </w:tcPr>
          <w:p w14:paraId="6863DCA3"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7E4B3B" w14:paraId="7DDE8248" w14:textId="77777777" w:rsidTr="00E964DB">
        <w:trPr>
          <w:trHeight w:val="765"/>
        </w:trPr>
        <w:tc>
          <w:tcPr>
            <w:tcW w:w="1701" w:type="dxa"/>
            <w:shd w:val="clear" w:color="auto" w:fill="auto"/>
            <w:noWrap/>
            <w:vAlign w:val="center"/>
          </w:tcPr>
          <w:p w14:paraId="2473A793" w14:textId="6889642C"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4.1AA</w:t>
            </w:r>
          </w:p>
        </w:tc>
        <w:tc>
          <w:tcPr>
            <w:tcW w:w="6204" w:type="dxa"/>
            <w:shd w:val="clear" w:color="auto" w:fill="auto"/>
            <w:vAlign w:val="center"/>
          </w:tcPr>
          <w:p w14:paraId="03F0697B" w14:textId="42393312"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s.216AA</w:t>
            </w:r>
          </w:p>
        </w:tc>
        <w:tc>
          <w:tcPr>
            <w:tcW w:w="1734" w:type="dxa"/>
            <w:shd w:val="clear" w:color="auto" w:fill="auto"/>
            <w:noWrap/>
            <w:vAlign w:val="center"/>
          </w:tcPr>
          <w:p w14:paraId="390B3434" w14:textId="55647C2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C80CA5" w:rsidRPr="007E4B3B" w14:paraId="018AFA6B" w14:textId="77777777" w:rsidTr="00E964DB">
        <w:trPr>
          <w:trHeight w:val="765"/>
        </w:trPr>
        <w:tc>
          <w:tcPr>
            <w:tcW w:w="1701" w:type="dxa"/>
            <w:shd w:val="clear" w:color="auto" w:fill="auto"/>
            <w:noWrap/>
            <w:vAlign w:val="center"/>
          </w:tcPr>
          <w:p w14:paraId="509EAEF7" w14:textId="0F96C304"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4.1AB</w:t>
            </w:r>
          </w:p>
        </w:tc>
        <w:tc>
          <w:tcPr>
            <w:tcW w:w="6204" w:type="dxa"/>
            <w:shd w:val="clear" w:color="auto" w:fill="auto"/>
            <w:vAlign w:val="center"/>
          </w:tcPr>
          <w:p w14:paraId="72AB258D" w14:textId="49925A89"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agreement made under s.216B</w:t>
            </w:r>
          </w:p>
        </w:tc>
        <w:tc>
          <w:tcPr>
            <w:tcW w:w="1734" w:type="dxa"/>
            <w:shd w:val="clear" w:color="auto" w:fill="auto"/>
            <w:noWrap/>
            <w:vAlign w:val="center"/>
          </w:tcPr>
          <w:p w14:paraId="2ACC7AAD" w14:textId="775E480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790EE965" w14:textId="77777777" w:rsidTr="00E964DB">
        <w:trPr>
          <w:trHeight w:val="765"/>
        </w:trPr>
        <w:tc>
          <w:tcPr>
            <w:tcW w:w="1701" w:type="dxa"/>
            <w:shd w:val="clear" w:color="auto" w:fill="auto"/>
            <w:noWrap/>
            <w:vAlign w:val="center"/>
            <w:hideMark/>
          </w:tcPr>
          <w:p w14:paraId="57334C83"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w:t>
            </w:r>
          </w:p>
        </w:tc>
        <w:tc>
          <w:tcPr>
            <w:tcW w:w="6204" w:type="dxa"/>
            <w:shd w:val="clear" w:color="auto" w:fill="auto"/>
            <w:vAlign w:val="center"/>
            <w:hideMark/>
          </w:tcPr>
          <w:p w14:paraId="660B1960" w14:textId="156CA50A"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supported bargaining authorisations made under s.242</w:t>
            </w:r>
          </w:p>
        </w:tc>
        <w:tc>
          <w:tcPr>
            <w:tcW w:w="1734" w:type="dxa"/>
            <w:shd w:val="clear" w:color="auto" w:fill="auto"/>
            <w:noWrap/>
            <w:vAlign w:val="center"/>
            <w:hideMark/>
          </w:tcPr>
          <w:p w14:paraId="52D96545" w14:textId="53B51A70"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80CA5" w:rsidRPr="007E4B3B" w14:paraId="123BE831" w14:textId="77777777" w:rsidTr="00E964DB">
        <w:trPr>
          <w:trHeight w:val="765"/>
        </w:trPr>
        <w:tc>
          <w:tcPr>
            <w:tcW w:w="1701" w:type="dxa"/>
            <w:shd w:val="clear" w:color="auto" w:fill="auto"/>
            <w:noWrap/>
            <w:vAlign w:val="center"/>
          </w:tcPr>
          <w:p w14:paraId="13DAA04C" w14:textId="59468658"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4.1A</w:t>
            </w:r>
          </w:p>
        </w:tc>
        <w:tc>
          <w:tcPr>
            <w:tcW w:w="6204" w:type="dxa"/>
            <w:shd w:val="clear" w:color="auto" w:fill="auto"/>
            <w:vAlign w:val="center"/>
          </w:tcPr>
          <w:p w14:paraId="454446D2" w14:textId="6A9CDF01"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a supported bargaining authorisation made under s.244</w:t>
            </w:r>
          </w:p>
        </w:tc>
        <w:tc>
          <w:tcPr>
            <w:tcW w:w="1734" w:type="dxa"/>
            <w:shd w:val="clear" w:color="auto" w:fill="auto"/>
            <w:noWrap/>
            <w:vAlign w:val="center"/>
          </w:tcPr>
          <w:p w14:paraId="675DBD81" w14:textId="76FE2B2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56C009C9" w14:textId="77777777" w:rsidTr="00E964DB">
        <w:trPr>
          <w:trHeight w:val="765"/>
        </w:trPr>
        <w:tc>
          <w:tcPr>
            <w:tcW w:w="1701" w:type="dxa"/>
            <w:shd w:val="clear" w:color="auto" w:fill="auto"/>
            <w:noWrap/>
            <w:vAlign w:val="center"/>
            <w:hideMark/>
          </w:tcPr>
          <w:p w14:paraId="4C1CC605"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4.2</w:t>
            </w:r>
          </w:p>
        </w:tc>
        <w:tc>
          <w:tcPr>
            <w:tcW w:w="6204" w:type="dxa"/>
            <w:shd w:val="clear" w:color="auto" w:fill="auto"/>
            <w:vAlign w:val="center"/>
            <w:hideMark/>
          </w:tcPr>
          <w:p w14:paraId="06E59140" w14:textId="4FF4BB41"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made under s.243</w:t>
            </w:r>
          </w:p>
        </w:tc>
        <w:tc>
          <w:tcPr>
            <w:tcW w:w="1734" w:type="dxa"/>
            <w:shd w:val="clear" w:color="auto" w:fill="auto"/>
            <w:noWrap/>
            <w:vAlign w:val="center"/>
            <w:hideMark/>
          </w:tcPr>
          <w:p w14:paraId="3001F927" w14:textId="693B1574"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80CA5" w:rsidRPr="007E4B3B" w14:paraId="3B1DDB93" w14:textId="77777777" w:rsidTr="00E964DB">
        <w:trPr>
          <w:trHeight w:val="765"/>
        </w:trPr>
        <w:tc>
          <w:tcPr>
            <w:tcW w:w="1701" w:type="dxa"/>
            <w:tcBorders>
              <w:bottom w:val="single" w:sz="4" w:space="0" w:color="auto"/>
            </w:tcBorders>
            <w:shd w:val="clear" w:color="auto" w:fill="auto"/>
            <w:noWrap/>
            <w:vAlign w:val="center"/>
            <w:hideMark/>
          </w:tcPr>
          <w:p w14:paraId="20443BD6"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4.3</w:t>
            </w:r>
          </w:p>
        </w:tc>
        <w:tc>
          <w:tcPr>
            <w:tcW w:w="6204" w:type="dxa"/>
            <w:tcBorders>
              <w:bottom w:val="single" w:sz="4" w:space="0" w:color="auto"/>
            </w:tcBorders>
            <w:shd w:val="clear" w:color="auto" w:fill="auto"/>
            <w:vAlign w:val="center"/>
            <w:hideMark/>
          </w:tcPr>
          <w:p w14:paraId="74B85615" w14:textId="73448DF8"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Supported bargaining authorisations varied under s.244</w:t>
            </w:r>
          </w:p>
        </w:tc>
        <w:tc>
          <w:tcPr>
            <w:tcW w:w="1734" w:type="dxa"/>
            <w:tcBorders>
              <w:bottom w:val="single" w:sz="4" w:space="0" w:color="auto"/>
            </w:tcBorders>
            <w:shd w:val="clear" w:color="auto" w:fill="auto"/>
            <w:noWrap/>
            <w:vAlign w:val="center"/>
            <w:hideMark/>
          </w:tcPr>
          <w:p w14:paraId="5ECB5F8F"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80CA5" w:rsidRPr="007E4B3B" w14:paraId="5B3A9644" w14:textId="77777777" w:rsidTr="00E964DB">
        <w:trPr>
          <w:trHeight w:val="765"/>
        </w:trPr>
        <w:tc>
          <w:tcPr>
            <w:tcW w:w="1701" w:type="dxa"/>
            <w:tcBorders>
              <w:top w:val="single" w:sz="4" w:space="0" w:color="auto"/>
            </w:tcBorders>
            <w:shd w:val="clear" w:color="auto" w:fill="auto"/>
            <w:noWrap/>
            <w:vAlign w:val="center"/>
            <w:hideMark/>
          </w:tcPr>
          <w:p w14:paraId="037D5C17"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5</w:t>
            </w:r>
          </w:p>
        </w:tc>
        <w:tc>
          <w:tcPr>
            <w:tcW w:w="6204" w:type="dxa"/>
            <w:tcBorders>
              <w:top w:val="single" w:sz="4" w:space="0" w:color="auto"/>
            </w:tcBorders>
            <w:shd w:val="clear" w:color="auto" w:fill="auto"/>
            <w:vAlign w:val="center"/>
            <w:hideMark/>
          </w:tcPr>
          <w:p w14:paraId="7B428EFB"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Single interest employer authorisations</w:t>
            </w:r>
          </w:p>
        </w:tc>
        <w:tc>
          <w:tcPr>
            <w:tcW w:w="1734" w:type="dxa"/>
            <w:tcBorders>
              <w:top w:val="single" w:sz="4" w:space="0" w:color="auto"/>
            </w:tcBorders>
            <w:shd w:val="clear" w:color="auto" w:fill="auto"/>
            <w:noWrap/>
            <w:vAlign w:val="center"/>
            <w:hideMark/>
          </w:tcPr>
          <w:p w14:paraId="43742EF7"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ED142D" w14:paraId="0667B00D" w14:textId="77777777" w:rsidTr="00E964DB">
        <w:trPr>
          <w:trHeight w:val="765"/>
        </w:trPr>
        <w:tc>
          <w:tcPr>
            <w:tcW w:w="1701" w:type="dxa"/>
            <w:shd w:val="clear" w:color="auto" w:fill="auto"/>
            <w:noWrap/>
            <w:vAlign w:val="center"/>
            <w:hideMark/>
          </w:tcPr>
          <w:p w14:paraId="71A3950D"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204" w:type="dxa"/>
            <w:shd w:val="clear" w:color="auto" w:fill="auto"/>
            <w:vAlign w:val="center"/>
            <w:hideMark/>
          </w:tcPr>
          <w:p w14:paraId="2B9A1892" w14:textId="007A067C"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single interest employer authorisations made under</w:t>
            </w:r>
            <w:r>
              <w:rPr>
                <w:rFonts w:cs="Arial"/>
                <w:color w:val="000000"/>
                <w:szCs w:val="20"/>
                <w:lang w:val="en-AU" w:eastAsia="en-AU"/>
              </w:rPr>
              <w:t> </w:t>
            </w:r>
            <w:r w:rsidRPr="00FB4C39">
              <w:rPr>
                <w:rFonts w:cs="Arial"/>
                <w:color w:val="000000"/>
                <w:szCs w:val="20"/>
                <w:lang w:val="en-AU" w:eastAsia="en-AU"/>
              </w:rPr>
              <w:t>s.248</w:t>
            </w:r>
          </w:p>
        </w:tc>
        <w:tc>
          <w:tcPr>
            <w:tcW w:w="1734" w:type="dxa"/>
            <w:shd w:val="clear" w:color="auto" w:fill="auto"/>
            <w:noWrap/>
            <w:vAlign w:val="center"/>
            <w:hideMark/>
          </w:tcPr>
          <w:p w14:paraId="51AD74D3" w14:textId="4934EE42"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C80CA5" w:rsidRPr="00ED142D" w14:paraId="0C219D87" w14:textId="77777777" w:rsidTr="00E964DB">
        <w:trPr>
          <w:trHeight w:val="765"/>
        </w:trPr>
        <w:tc>
          <w:tcPr>
            <w:tcW w:w="1701" w:type="dxa"/>
            <w:shd w:val="clear" w:color="auto" w:fill="auto"/>
            <w:noWrap/>
            <w:vAlign w:val="center"/>
          </w:tcPr>
          <w:p w14:paraId="29E5E577" w14:textId="1857744C"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5.1A</w:t>
            </w:r>
          </w:p>
        </w:tc>
        <w:tc>
          <w:tcPr>
            <w:tcW w:w="6204" w:type="dxa"/>
            <w:shd w:val="clear" w:color="auto" w:fill="auto"/>
            <w:vAlign w:val="center"/>
          </w:tcPr>
          <w:p w14:paraId="73A0C70A" w14:textId="62004AD5"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s.216DA</w:t>
            </w:r>
          </w:p>
        </w:tc>
        <w:tc>
          <w:tcPr>
            <w:tcW w:w="1734" w:type="dxa"/>
            <w:shd w:val="clear" w:color="auto" w:fill="auto"/>
            <w:noWrap/>
            <w:vAlign w:val="center"/>
          </w:tcPr>
          <w:p w14:paraId="7A00CF67" w14:textId="5FF986DF"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80CA5" w:rsidRPr="00ED142D" w14:paraId="03E855DC" w14:textId="77777777" w:rsidTr="00E964DB">
        <w:trPr>
          <w:trHeight w:val="765"/>
        </w:trPr>
        <w:tc>
          <w:tcPr>
            <w:tcW w:w="1701" w:type="dxa"/>
            <w:shd w:val="clear" w:color="auto" w:fill="auto"/>
            <w:noWrap/>
            <w:vAlign w:val="center"/>
          </w:tcPr>
          <w:p w14:paraId="5C2B3215" w14:textId="3E7D190A"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5.1B</w:t>
            </w:r>
          </w:p>
        </w:tc>
        <w:tc>
          <w:tcPr>
            <w:tcW w:w="6204" w:type="dxa"/>
            <w:shd w:val="clear" w:color="auto" w:fill="auto"/>
            <w:vAlign w:val="center"/>
          </w:tcPr>
          <w:p w14:paraId="002D2427" w14:textId="39A2E5B0"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agreements made under s.216DB</w:t>
            </w:r>
          </w:p>
        </w:tc>
        <w:tc>
          <w:tcPr>
            <w:tcW w:w="1734" w:type="dxa"/>
            <w:shd w:val="clear" w:color="auto" w:fill="auto"/>
            <w:noWrap/>
            <w:vAlign w:val="center"/>
          </w:tcPr>
          <w:p w14:paraId="5ED09B72" w14:textId="2C91F949"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6B9D56DF" w14:textId="77777777" w:rsidTr="00E964DB">
        <w:trPr>
          <w:trHeight w:val="765"/>
        </w:trPr>
        <w:tc>
          <w:tcPr>
            <w:tcW w:w="1701" w:type="dxa"/>
            <w:shd w:val="clear" w:color="auto" w:fill="auto"/>
            <w:noWrap/>
            <w:vAlign w:val="center"/>
            <w:hideMark/>
          </w:tcPr>
          <w:p w14:paraId="52D99DB1"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lastRenderedPageBreak/>
              <w:t>5.2</w:t>
            </w:r>
          </w:p>
        </w:tc>
        <w:tc>
          <w:tcPr>
            <w:tcW w:w="6204" w:type="dxa"/>
            <w:shd w:val="clear" w:color="auto" w:fill="auto"/>
            <w:vAlign w:val="center"/>
            <w:hideMark/>
          </w:tcPr>
          <w:p w14:paraId="01836745" w14:textId="5BC9A49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remove the employer’s name from the authorisation made under s.251</w:t>
            </w:r>
            <w:r>
              <w:rPr>
                <w:rFonts w:cs="Arial"/>
                <w:color w:val="000000"/>
                <w:szCs w:val="20"/>
                <w:lang w:val="en-AU" w:eastAsia="en-AU"/>
              </w:rPr>
              <w:t xml:space="preserve"> </w:t>
            </w:r>
            <w:r>
              <w:rPr>
                <w:rStyle w:val="FootnoteReference"/>
                <w:rFonts w:cs="Arial"/>
                <w:color w:val="000000"/>
                <w:szCs w:val="20"/>
                <w:lang w:val="en-AU" w:eastAsia="en-AU"/>
              </w:rPr>
              <w:footnoteReference w:id="9"/>
            </w:r>
          </w:p>
        </w:tc>
        <w:tc>
          <w:tcPr>
            <w:tcW w:w="1734" w:type="dxa"/>
            <w:shd w:val="clear" w:color="auto" w:fill="auto"/>
            <w:noWrap/>
            <w:vAlign w:val="center"/>
            <w:hideMark/>
          </w:tcPr>
          <w:p w14:paraId="291D7EFC" w14:textId="2CB2B67C"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2BA6D207" w14:textId="77777777" w:rsidTr="00E964DB">
        <w:trPr>
          <w:trHeight w:val="765"/>
        </w:trPr>
        <w:tc>
          <w:tcPr>
            <w:tcW w:w="1701" w:type="dxa"/>
            <w:shd w:val="clear" w:color="auto" w:fill="auto"/>
            <w:noWrap/>
            <w:vAlign w:val="center"/>
          </w:tcPr>
          <w:p w14:paraId="79DCA15B" w14:textId="11A96D9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5.2A</w:t>
            </w:r>
          </w:p>
        </w:tc>
        <w:tc>
          <w:tcPr>
            <w:tcW w:w="6204" w:type="dxa"/>
            <w:shd w:val="clear" w:color="auto" w:fill="auto"/>
            <w:vAlign w:val="center"/>
          </w:tcPr>
          <w:p w14:paraId="2027092F" w14:textId="297961DD"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Applications for variations of single interest employer authorisations to add an employer's name to the authorisation made under s.251</w:t>
            </w:r>
            <w:r>
              <w:rPr>
                <w:rFonts w:cs="Arial"/>
                <w:color w:val="000000"/>
                <w:szCs w:val="20"/>
                <w:lang w:val="en-AU" w:eastAsia="en-AU"/>
              </w:rPr>
              <w:t xml:space="preserve"> </w:t>
            </w:r>
            <w:r>
              <w:rPr>
                <w:rStyle w:val="FootnoteReference"/>
                <w:rFonts w:cs="Arial"/>
                <w:color w:val="000000"/>
                <w:szCs w:val="20"/>
                <w:lang w:val="en-AU" w:eastAsia="en-AU"/>
              </w:rPr>
              <w:footnoteReference w:id="10"/>
            </w:r>
          </w:p>
        </w:tc>
        <w:tc>
          <w:tcPr>
            <w:tcW w:w="1734" w:type="dxa"/>
            <w:shd w:val="clear" w:color="auto" w:fill="auto"/>
            <w:noWrap/>
            <w:vAlign w:val="center"/>
          </w:tcPr>
          <w:p w14:paraId="149823EC" w14:textId="726334B8"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416E7EDC" w14:textId="77777777" w:rsidTr="00E964DB">
        <w:trPr>
          <w:trHeight w:val="765"/>
        </w:trPr>
        <w:tc>
          <w:tcPr>
            <w:tcW w:w="1701" w:type="dxa"/>
            <w:shd w:val="clear" w:color="auto" w:fill="auto"/>
            <w:noWrap/>
            <w:vAlign w:val="center"/>
            <w:hideMark/>
          </w:tcPr>
          <w:p w14:paraId="0E1A9FBD"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204" w:type="dxa"/>
            <w:shd w:val="clear" w:color="auto" w:fill="auto"/>
            <w:vAlign w:val="center"/>
            <w:hideMark/>
          </w:tcPr>
          <w:p w14:paraId="2E6ED520"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single interest employer authorisations to extend the period for which the authorisation is in operation made under s.252</w:t>
            </w:r>
          </w:p>
        </w:tc>
        <w:tc>
          <w:tcPr>
            <w:tcW w:w="1734" w:type="dxa"/>
            <w:shd w:val="clear" w:color="auto" w:fill="auto"/>
            <w:noWrap/>
            <w:vAlign w:val="center"/>
            <w:hideMark/>
          </w:tcPr>
          <w:p w14:paraId="6CF300B1" w14:textId="58DA3443"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0B848595" w14:textId="77777777" w:rsidTr="00E964DB">
        <w:trPr>
          <w:trHeight w:val="765"/>
        </w:trPr>
        <w:tc>
          <w:tcPr>
            <w:tcW w:w="1701" w:type="dxa"/>
            <w:shd w:val="clear" w:color="auto" w:fill="auto"/>
            <w:noWrap/>
            <w:vAlign w:val="center"/>
            <w:hideMark/>
          </w:tcPr>
          <w:p w14:paraId="4705A1CD"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204" w:type="dxa"/>
            <w:shd w:val="clear" w:color="auto" w:fill="auto"/>
            <w:vAlign w:val="center"/>
            <w:hideMark/>
          </w:tcPr>
          <w:p w14:paraId="3E1D142F"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made under s.249</w:t>
            </w:r>
          </w:p>
        </w:tc>
        <w:tc>
          <w:tcPr>
            <w:tcW w:w="1734" w:type="dxa"/>
            <w:shd w:val="clear" w:color="auto" w:fill="auto"/>
            <w:noWrap/>
            <w:vAlign w:val="center"/>
            <w:hideMark/>
          </w:tcPr>
          <w:p w14:paraId="7C9C1953" w14:textId="423D8893"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80CA5" w:rsidRPr="007E4B3B" w14:paraId="548DB13E" w14:textId="77777777" w:rsidTr="00E964DB">
        <w:trPr>
          <w:trHeight w:val="765"/>
        </w:trPr>
        <w:tc>
          <w:tcPr>
            <w:tcW w:w="1701" w:type="dxa"/>
            <w:shd w:val="clear" w:color="auto" w:fill="auto"/>
            <w:noWrap/>
            <w:vAlign w:val="center"/>
            <w:hideMark/>
          </w:tcPr>
          <w:p w14:paraId="7605657D"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204" w:type="dxa"/>
            <w:shd w:val="clear" w:color="auto" w:fill="auto"/>
            <w:vAlign w:val="center"/>
            <w:hideMark/>
          </w:tcPr>
          <w:p w14:paraId="48136DBC"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Single interest employer authorisations varied to remove the employer’s name from the authorisation made under s.251</w:t>
            </w:r>
          </w:p>
        </w:tc>
        <w:tc>
          <w:tcPr>
            <w:tcW w:w="1734" w:type="dxa"/>
            <w:shd w:val="clear" w:color="auto" w:fill="auto"/>
            <w:noWrap/>
            <w:vAlign w:val="center"/>
            <w:hideMark/>
          </w:tcPr>
          <w:p w14:paraId="2C65B2EB" w14:textId="5832F875"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106FA0A3" w14:textId="77777777" w:rsidTr="00E964DB">
        <w:trPr>
          <w:trHeight w:val="765"/>
        </w:trPr>
        <w:tc>
          <w:tcPr>
            <w:tcW w:w="1701" w:type="dxa"/>
            <w:shd w:val="clear" w:color="auto" w:fill="auto"/>
            <w:noWrap/>
            <w:vAlign w:val="center"/>
          </w:tcPr>
          <w:p w14:paraId="7419B21F" w14:textId="007BFBCC"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5.5A</w:t>
            </w:r>
          </w:p>
        </w:tc>
        <w:tc>
          <w:tcPr>
            <w:tcW w:w="6204" w:type="dxa"/>
            <w:shd w:val="clear" w:color="auto" w:fill="auto"/>
            <w:vAlign w:val="center"/>
          </w:tcPr>
          <w:p w14:paraId="18D333BE" w14:textId="458ADB21"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add an employer's name to the authorisation made under s.251</w:t>
            </w:r>
          </w:p>
        </w:tc>
        <w:tc>
          <w:tcPr>
            <w:tcW w:w="1734" w:type="dxa"/>
            <w:shd w:val="clear" w:color="auto" w:fill="auto"/>
            <w:noWrap/>
            <w:vAlign w:val="center"/>
          </w:tcPr>
          <w:p w14:paraId="7974C9D3" w14:textId="2CD70C97"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4E8CFBB5" w14:textId="77777777" w:rsidTr="00E964DB">
        <w:trPr>
          <w:trHeight w:val="765"/>
        </w:trPr>
        <w:tc>
          <w:tcPr>
            <w:tcW w:w="1701" w:type="dxa"/>
            <w:tcBorders>
              <w:bottom w:val="single" w:sz="4" w:space="0" w:color="auto"/>
            </w:tcBorders>
            <w:shd w:val="clear" w:color="auto" w:fill="auto"/>
            <w:noWrap/>
            <w:vAlign w:val="center"/>
            <w:hideMark/>
          </w:tcPr>
          <w:p w14:paraId="5AD5897D"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5.6</w:t>
            </w:r>
          </w:p>
        </w:tc>
        <w:tc>
          <w:tcPr>
            <w:tcW w:w="6204" w:type="dxa"/>
            <w:tcBorders>
              <w:bottom w:val="single" w:sz="4" w:space="0" w:color="auto"/>
            </w:tcBorders>
            <w:shd w:val="clear" w:color="auto" w:fill="auto"/>
            <w:vAlign w:val="center"/>
            <w:hideMark/>
          </w:tcPr>
          <w:p w14:paraId="4D0864D0" w14:textId="77777777" w:rsidR="00C80CA5" w:rsidRPr="005E14DF"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Single interest employer authorisations varied to extend the period for which the authorisation is in operation under s.252</w:t>
            </w:r>
          </w:p>
        </w:tc>
        <w:tc>
          <w:tcPr>
            <w:tcW w:w="1734" w:type="dxa"/>
            <w:tcBorders>
              <w:bottom w:val="single" w:sz="4" w:space="0" w:color="auto"/>
            </w:tcBorders>
            <w:shd w:val="clear" w:color="auto" w:fill="auto"/>
            <w:noWrap/>
            <w:vAlign w:val="center"/>
            <w:hideMark/>
          </w:tcPr>
          <w:p w14:paraId="561068B0" w14:textId="2360FDBF"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28A5AE5A" w14:textId="77777777" w:rsidTr="00B75427">
        <w:trPr>
          <w:trHeight w:val="765"/>
        </w:trPr>
        <w:tc>
          <w:tcPr>
            <w:tcW w:w="1701" w:type="dxa"/>
            <w:tcBorders>
              <w:top w:val="nil"/>
            </w:tcBorders>
            <w:shd w:val="clear" w:color="auto" w:fill="auto"/>
            <w:noWrap/>
            <w:vAlign w:val="center"/>
            <w:hideMark/>
          </w:tcPr>
          <w:p w14:paraId="11A12B71"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204" w:type="dxa"/>
            <w:tcBorders>
              <w:top w:val="nil"/>
            </w:tcBorders>
            <w:shd w:val="clear" w:color="auto" w:fill="auto"/>
            <w:vAlign w:val="center"/>
            <w:hideMark/>
          </w:tcPr>
          <w:p w14:paraId="6F0C5BF9"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Workplace determinations</w:t>
            </w:r>
          </w:p>
        </w:tc>
        <w:tc>
          <w:tcPr>
            <w:tcW w:w="1734" w:type="dxa"/>
            <w:tcBorders>
              <w:top w:val="nil"/>
            </w:tcBorders>
            <w:shd w:val="clear" w:color="auto" w:fill="auto"/>
            <w:noWrap/>
            <w:vAlign w:val="center"/>
            <w:hideMark/>
          </w:tcPr>
          <w:p w14:paraId="48315C10"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7E4B3B" w14:paraId="71172ADB" w14:textId="77777777" w:rsidTr="00B75427">
        <w:trPr>
          <w:trHeight w:val="765"/>
        </w:trPr>
        <w:tc>
          <w:tcPr>
            <w:tcW w:w="1701" w:type="dxa"/>
            <w:shd w:val="clear" w:color="auto" w:fill="auto"/>
            <w:noWrap/>
            <w:vAlign w:val="center"/>
            <w:hideMark/>
          </w:tcPr>
          <w:p w14:paraId="33FBBB81"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204" w:type="dxa"/>
            <w:shd w:val="clear" w:color="auto" w:fill="auto"/>
            <w:vAlign w:val="center"/>
            <w:hideMark/>
          </w:tcPr>
          <w:p w14:paraId="5B550127" w14:textId="6E594D50"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Industrial action related workplace determinations made under</w:t>
            </w:r>
            <w:r>
              <w:rPr>
                <w:rFonts w:cs="Arial"/>
                <w:color w:val="000000"/>
                <w:szCs w:val="20"/>
                <w:lang w:val="en-AU" w:eastAsia="en-AU"/>
              </w:rPr>
              <w:t> </w:t>
            </w:r>
            <w:r w:rsidRPr="00FB4C39">
              <w:rPr>
                <w:rFonts w:cs="Arial"/>
                <w:color w:val="000000"/>
                <w:szCs w:val="20"/>
                <w:lang w:val="en-AU" w:eastAsia="en-AU"/>
              </w:rPr>
              <w:t>s.266</w:t>
            </w:r>
          </w:p>
        </w:tc>
        <w:tc>
          <w:tcPr>
            <w:tcW w:w="1734" w:type="dxa"/>
            <w:shd w:val="clear" w:color="auto" w:fill="auto"/>
            <w:noWrap/>
            <w:vAlign w:val="center"/>
            <w:hideMark/>
          </w:tcPr>
          <w:p w14:paraId="671A2555" w14:textId="070067CD"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C80CA5" w:rsidRPr="007E4B3B" w14:paraId="5E2D9DDE" w14:textId="77777777" w:rsidTr="00B75427">
        <w:trPr>
          <w:trHeight w:val="765"/>
        </w:trPr>
        <w:tc>
          <w:tcPr>
            <w:tcW w:w="1701" w:type="dxa"/>
            <w:tcBorders>
              <w:bottom w:val="single" w:sz="4" w:space="0" w:color="auto"/>
            </w:tcBorders>
            <w:shd w:val="clear" w:color="auto" w:fill="auto"/>
            <w:noWrap/>
            <w:vAlign w:val="center"/>
            <w:hideMark/>
          </w:tcPr>
          <w:p w14:paraId="20D412DD"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204" w:type="dxa"/>
            <w:tcBorders>
              <w:bottom w:val="single" w:sz="4" w:space="0" w:color="auto"/>
            </w:tcBorders>
            <w:shd w:val="clear" w:color="auto" w:fill="auto"/>
            <w:vAlign w:val="center"/>
            <w:hideMark/>
          </w:tcPr>
          <w:p w14:paraId="02E47324" w14:textId="094022B5"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5E14DF">
              <w:rPr>
                <w:rFonts w:cs="Arial"/>
                <w:color w:val="000000"/>
                <w:szCs w:val="20"/>
                <w:lang w:val="en-AU" w:eastAsia="en-AU"/>
              </w:rPr>
              <w:t>Intractable bargaining</w:t>
            </w:r>
            <w:r w:rsidRPr="00FB4C39">
              <w:rPr>
                <w:rFonts w:cs="Arial"/>
                <w:color w:val="000000"/>
                <w:szCs w:val="20"/>
                <w:lang w:val="en-AU" w:eastAsia="en-AU"/>
              </w:rPr>
              <w:t xml:space="preserve"> workplace determinations made under s.269</w:t>
            </w:r>
          </w:p>
        </w:tc>
        <w:tc>
          <w:tcPr>
            <w:tcW w:w="1734" w:type="dxa"/>
            <w:tcBorders>
              <w:bottom w:val="single" w:sz="4" w:space="0" w:color="auto"/>
            </w:tcBorders>
            <w:shd w:val="clear" w:color="auto" w:fill="auto"/>
            <w:noWrap/>
            <w:vAlign w:val="center"/>
            <w:hideMark/>
          </w:tcPr>
          <w:p w14:paraId="1121F12A" w14:textId="231B47F2"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04CBCCBB" w14:textId="77777777" w:rsidTr="00B75427">
        <w:trPr>
          <w:trHeight w:val="765"/>
        </w:trPr>
        <w:tc>
          <w:tcPr>
            <w:tcW w:w="1701" w:type="dxa"/>
            <w:tcBorders>
              <w:top w:val="single" w:sz="4" w:space="0" w:color="auto"/>
            </w:tcBorders>
            <w:shd w:val="clear" w:color="auto" w:fill="auto"/>
            <w:noWrap/>
            <w:vAlign w:val="center"/>
            <w:hideMark/>
          </w:tcPr>
          <w:p w14:paraId="170E34AD" w14:textId="28DF7861"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7</w:t>
            </w:r>
          </w:p>
        </w:tc>
        <w:tc>
          <w:tcPr>
            <w:tcW w:w="6204" w:type="dxa"/>
            <w:tcBorders>
              <w:top w:val="single" w:sz="4" w:space="0" w:color="auto"/>
            </w:tcBorders>
            <w:shd w:val="clear" w:color="auto" w:fill="auto"/>
            <w:vAlign w:val="center"/>
            <w:hideMark/>
          </w:tcPr>
          <w:p w14:paraId="1707A153" w14:textId="1CD9816F"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eastAsia="en-AU"/>
              </w:rPr>
              <w:t>Equal remuneration orders</w:t>
            </w:r>
          </w:p>
        </w:tc>
        <w:tc>
          <w:tcPr>
            <w:tcW w:w="1734" w:type="dxa"/>
            <w:tcBorders>
              <w:top w:val="single" w:sz="4" w:space="0" w:color="auto"/>
            </w:tcBorders>
            <w:shd w:val="clear" w:color="auto" w:fill="auto"/>
            <w:noWrap/>
            <w:vAlign w:val="center"/>
            <w:hideMark/>
          </w:tcPr>
          <w:p w14:paraId="1AC4A3C7"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7E4B3B" w14:paraId="1D1424C5" w14:textId="77777777" w:rsidTr="00B75427">
        <w:trPr>
          <w:trHeight w:val="765"/>
        </w:trPr>
        <w:tc>
          <w:tcPr>
            <w:tcW w:w="1701" w:type="dxa"/>
            <w:shd w:val="clear" w:color="auto" w:fill="auto"/>
            <w:noWrap/>
            <w:vAlign w:val="center"/>
          </w:tcPr>
          <w:p w14:paraId="0DC7ADE8" w14:textId="23A5909F"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shd w:val="clear" w:color="auto" w:fill="auto"/>
            <w:vAlign w:val="center"/>
          </w:tcPr>
          <w:p w14:paraId="40674358" w14:textId="21A9FA4E" w:rsidR="00C80CA5" w:rsidRPr="00195065" w:rsidRDefault="00C80CA5" w:rsidP="00C80CA5">
            <w:pPr>
              <w:tabs>
                <w:tab w:val="clear" w:pos="567"/>
                <w:tab w:val="clear" w:pos="1134"/>
              </w:tabs>
              <w:autoSpaceDE w:val="0"/>
              <w:autoSpaceDN w:val="0"/>
              <w:adjustRightInd w:val="0"/>
              <w:spacing w:after="0" w:line="240" w:lineRule="auto"/>
              <w:ind w:right="0"/>
              <w:rPr>
                <w:rFonts w:cs="Arial"/>
                <w:i/>
                <w:iCs/>
                <w:color w:val="000000"/>
                <w:szCs w:val="20"/>
                <w:lang w:eastAsia="en-AU"/>
              </w:rPr>
            </w:pPr>
            <w:r w:rsidRPr="00195065">
              <w:rPr>
                <w:rFonts w:cs="Arial"/>
                <w:i/>
                <w:iCs/>
                <w:color w:val="000000"/>
                <w:szCs w:val="20"/>
                <w:lang w:eastAsia="en-AU"/>
              </w:rPr>
              <w:t>Applications lodged for equal remuneration orders made under s.302*</w:t>
            </w:r>
          </w:p>
        </w:tc>
        <w:tc>
          <w:tcPr>
            <w:tcW w:w="1734" w:type="dxa"/>
            <w:shd w:val="clear" w:color="auto" w:fill="auto"/>
            <w:noWrap/>
            <w:vAlign w:val="center"/>
          </w:tcPr>
          <w:p w14:paraId="548F6B4C" w14:textId="10F45450"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eastAsia="en-AU"/>
              </w:rPr>
            </w:pPr>
            <w:r>
              <w:rPr>
                <w:rFonts w:cs="Arial"/>
                <w:color w:val="000000"/>
                <w:szCs w:val="20"/>
                <w:lang w:eastAsia="en-AU"/>
              </w:rPr>
              <w:t>2</w:t>
            </w:r>
          </w:p>
        </w:tc>
      </w:tr>
      <w:tr w:rsidR="00C80CA5" w:rsidRPr="007E4B3B" w14:paraId="7A8FE033" w14:textId="77777777" w:rsidTr="00B75427">
        <w:trPr>
          <w:trHeight w:val="765"/>
        </w:trPr>
        <w:tc>
          <w:tcPr>
            <w:tcW w:w="1701" w:type="dxa"/>
            <w:shd w:val="clear" w:color="auto" w:fill="auto"/>
            <w:noWrap/>
            <w:vAlign w:val="center"/>
            <w:hideMark/>
          </w:tcPr>
          <w:p w14:paraId="1979E7B2" w14:textId="4E1D9E79"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7.1</w:t>
            </w:r>
          </w:p>
        </w:tc>
        <w:tc>
          <w:tcPr>
            <w:tcW w:w="6204" w:type="dxa"/>
            <w:shd w:val="clear" w:color="auto" w:fill="auto"/>
            <w:vAlign w:val="center"/>
            <w:hideMark/>
          </w:tcPr>
          <w:p w14:paraId="74BA4F42" w14:textId="25EE65C1"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eastAsia="en-AU"/>
              </w:rPr>
              <w:t>The number of equal remuneration orders made under s.302</w:t>
            </w:r>
          </w:p>
        </w:tc>
        <w:tc>
          <w:tcPr>
            <w:tcW w:w="1734" w:type="dxa"/>
            <w:shd w:val="clear" w:color="auto" w:fill="auto"/>
            <w:noWrap/>
            <w:vAlign w:val="center"/>
            <w:hideMark/>
          </w:tcPr>
          <w:p w14:paraId="2A7F8EA4" w14:textId="621CD7AF"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eastAsia="en-AU"/>
              </w:rPr>
              <w:t>0</w:t>
            </w:r>
          </w:p>
        </w:tc>
      </w:tr>
      <w:tr w:rsidR="00C80CA5" w:rsidRPr="007E4B3B" w14:paraId="388A90A5" w14:textId="77777777" w:rsidTr="00B75427">
        <w:trPr>
          <w:trHeight w:val="765"/>
        </w:trPr>
        <w:tc>
          <w:tcPr>
            <w:tcW w:w="1701" w:type="dxa"/>
            <w:tcBorders>
              <w:top w:val="single" w:sz="4" w:space="0" w:color="auto"/>
            </w:tcBorders>
            <w:shd w:val="clear" w:color="auto" w:fill="auto"/>
            <w:noWrap/>
            <w:vAlign w:val="center"/>
            <w:hideMark/>
          </w:tcPr>
          <w:p w14:paraId="177346EE"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8</w:t>
            </w:r>
          </w:p>
        </w:tc>
        <w:tc>
          <w:tcPr>
            <w:tcW w:w="6204" w:type="dxa"/>
            <w:tcBorders>
              <w:top w:val="single" w:sz="4" w:space="0" w:color="auto"/>
            </w:tcBorders>
            <w:shd w:val="clear" w:color="auto" w:fill="auto"/>
            <w:vAlign w:val="center"/>
            <w:hideMark/>
          </w:tcPr>
          <w:p w14:paraId="3C74D54E"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Transfer of business</w:t>
            </w:r>
          </w:p>
        </w:tc>
        <w:tc>
          <w:tcPr>
            <w:tcW w:w="1734" w:type="dxa"/>
            <w:tcBorders>
              <w:top w:val="single" w:sz="4" w:space="0" w:color="auto"/>
            </w:tcBorders>
            <w:shd w:val="clear" w:color="auto" w:fill="auto"/>
            <w:noWrap/>
            <w:vAlign w:val="center"/>
            <w:hideMark/>
          </w:tcPr>
          <w:p w14:paraId="6927D7B1"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ED142D" w14:paraId="45BFC5FD" w14:textId="77777777" w:rsidTr="00B75427">
        <w:trPr>
          <w:trHeight w:val="765"/>
        </w:trPr>
        <w:tc>
          <w:tcPr>
            <w:tcW w:w="1701" w:type="dxa"/>
            <w:shd w:val="clear" w:color="auto" w:fill="auto"/>
            <w:noWrap/>
            <w:vAlign w:val="center"/>
            <w:hideMark/>
          </w:tcPr>
          <w:p w14:paraId="36DBE0A2"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204" w:type="dxa"/>
            <w:shd w:val="clear" w:color="auto" w:fill="auto"/>
            <w:vAlign w:val="center"/>
            <w:hideMark/>
          </w:tcPr>
          <w:p w14:paraId="2C4586C3"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transferring employees made under s.318</w:t>
            </w:r>
          </w:p>
        </w:tc>
        <w:tc>
          <w:tcPr>
            <w:tcW w:w="1734" w:type="dxa"/>
            <w:shd w:val="clear" w:color="auto" w:fill="auto"/>
            <w:noWrap/>
            <w:vAlign w:val="center"/>
            <w:hideMark/>
          </w:tcPr>
          <w:p w14:paraId="024FAD80" w14:textId="3D403E6A"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C80CA5" w:rsidRPr="00ED142D" w14:paraId="0F23327B" w14:textId="77777777" w:rsidTr="00B75427">
        <w:trPr>
          <w:trHeight w:val="765"/>
        </w:trPr>
        <w:tc>
          <w:tcPr>
            <w:tcW w:w="1701" w:type="dxa"/>
            <w:shd w:val="clear" w:color="auto" w:fill="auto"/>
            <w:noWrap/>
            <w:vAlign w:val="center"/>
            <w:hideMark/>
          </w:tcPr>
          <w:p w14:paraId="691B677B"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204" w:type="dxa"/>
            <w:shd w:val="clear" w:color="auto" w:fill="auto"/>
            <w:vAlign w:val="center"/>
            <w:hideMark/>
          </w:tcPr>
          <w:p w14:paraId="5B5DD218"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instruments covering a new employer and non-transferring employees made under s.319</w:t>
            </w:r>
          </w:p>
        </w:tc>
        <w:tc>
          <w:tcPr>
            <w:tcW w:w="1734" w:type="dxa"/>
            <w:shd w:val="clear" w:color="auto" w:fill="auto"/>
            <w:noWrap/>
            <w:vAlign w:val="center"/>
            <w:hideMark/>
          </w:tcPr>
          <w:p w14:paraId="3951B896" w14:textId="2B9F1FFB"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C80CA5" w:rsidRPr="00ED142D" w14:paraId="6F86AF59" w14:textId="77777777" w:rsidTr="00B75427">
        <w:trPr>
          <w:trHeight w:val="765"/>
        </w:trPr>
        <w:tc>
          <w:tcPr>
            <w:tcW w:w="1701" w:type="dxa"/>
            <w:shd w:val="clear" w:color="auto" w:fill="auto"/>
            <w:noWrap/>
            <w:vAlign w:val="center"/>
            <w:hideMark/>
          </w:tcPr>
          <w:p w14:paraId="54543FF2"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204" w:type="dxa"/>
            <w:shd w:val="clear" w:color="auto" w:fill="auto"/>
            <w:vAlign w:val="center"/>
            <w:hideMark/>
          </w:tcPr>
          <w:p w14:paraId="3F2607A6"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variations of a transferable instrument made under s.320</w:t>
            </w:r>
          </w:p>
        </w:tc>
        <w:tc>
          <w:tcPr>
            <w:tcW w:w="1734" w:type="dxa"/>
            <w:shd w:val="clear" w:color="auto" w:fill="auto"/>
            <w:noWrap/>
            <w:vAlign w:val="center"/>
            <w:hideMark/>
          </w:tcPr>
          <w:p w14:paraId="310031E3" w14:textId="0C82B2AF"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ED142D" w14:paraId="22DFF975" w14:textId="77777777" w:rsidTr="00B75427">
        <w:trPr>
          <w:trHeight w:val="765"/>
        </w:trPr>
        <w:tc>
          <w:tcPr>
            <w:tcW w:w="1701" w:type="dxa"/>
            <w:shd w:val="clear" w:color="auto" w:fill="auto"/>
            <w:noWrap/>
            <w:vAlign w:val="center"/>
            <w:hideMark/>
          </w:tcPr>
          <w:p w14:paraId="1D01DA07"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8.4</w:t>
            </w:r>
          </w:p>
        </w:tc>
        <w:tc>
          <w:tcPr>
            <w:tcW w:w="6204" w:type="dxa"/>
            <w:shd w:val="clear" w:color="auto" w:fill="auto"/>
            <w:vAlign w:val="center"/>
            <w:hideMark/>
          </w:tcPr>
          <w:p w14:paraId="6B15F936"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s.318 relating to instruments covering a new employer and transferring employees</w:t>
            </w:r>
          </w:p>
        </w:tc>
        <w:tc>
          <w:tcPr>
            <w:tcW w:w="1734" w:type="dxa"/>
            <w:shd w:val="clear" w:color="auto" w:fill="auto"/>
            <w:noWrap/>
            <w:vAlign w:val="center"/>
            <w:hideMark/>
          </w:tcPr>
          <w:p w14:paraId="45066F13" w14:textId="4EF55FCA"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C80CA5" w:rsidRPr="00ED142D" w14:paraId="633E784C" w14:textId="77777777" w:rsidTr="00B75427">
        <w:trPr>
          <w:trHeight w:val="765"/>
        </w:trPr>
        <w:tc>
          <w:tcPr>
            <w:tcW w:w="1701" w:type="dxa"/>
            <w:tcBorders>
              <w:bottom w:val="single" w:sz="4" w:space="0" w:color="D9D9D9" w:themeColor="background1" w:themeShade="D9"/>
            </w:tcBorders>
            <w:shd w:val="clear" w:color="auto" w:fill="auto"/>
            <w:noWrap/>
            <w:vAlign w:val="center"/>
            <w:hideMark/>
          </w:tcPr>
          <w:p w14:paraId="0571B0E9"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204" w:type="dxa"/>
            <w:tcBorders>
              <w:bottom w:val="single" w:sz="4" w:space="0" w:color="D9D9D9" w:themeColor="background1" w:themeShade="D9"/>
            </w:tcBorders>
            <w:shd w:val="clear" w:color="auto" w:fill="auto"/>
            <w:vAlign w:val="center"/>
            <w:hideMark/>
          </w:tcPr>
          <w:p w14:paraId="759C7EFB"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s.319 relating to instruments covering a new employer and non-transferring employees</w:t>
            </w:r>
          </w:p>
        </w:tc>
        <w:tc>
          <w:tcPr>
            <w:tcW w:w="1734" w:type="dxa"/>
            <w:tcBorders>
              <w:bottom w:val="single" w:sz="4" w:space="0" w:color="D9D9D9" w:themeColor="background1" w:themeShade="D9"/>
            </w:tcBorders>
            <w:shd w:val="clear" w:color="auto" w:fill="auto"/>
            <w:noWrap/>
            <w:vAlign w:val="center"/>
            <w:hideMark/>
          </w:tcPr>
          <w:p w14:paraId="0FC06710" w14:textId="0319B2AD"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C80CA5" w:rsidRPr="00ED142D" w14:paraId="71282153" w14:textId="77777777" w:rsidTr="00B75427">
        <w:trPr>
          <w:trHeight w:val="765"/>
        </w:trPr>
        <w:tc>
          <w:tcPr>
            <w:tcW w:w="1701" w:type="dxa"/>
            <w:tcBorders>
              <w:bottom w:val="single" w:sz="4" w:space="0" w:color="D9D9D9" w:themeColor="background1" w:themeShade="D9"/>
            </w:tcBorders>
            <w:shd w:val="clear" w:color="auto" w:fill="auto"/>
            <w:noWrap/>
            <w:vAlign w:val="center"/>
          </w:tcPr>
          <w:p w14:paraId="21EA53FC" w14:textId="0070B265"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204" w:type="dxa"/>
            <w:tcBorders>
              <w:bottom w:val="single" w:sz="4" w:space="0" w:color="D9D9D9" w:themeColor="background1" w:themeShade="D9"/>
            </w:tcBorders>
            <w:shd w:val="clear" w:color="auto" w:fill="auto"/>
            <w:vAlign w:val="center"/>
          </w:tcPr>
          <w:p w14:paraId="35A4AA89" w14:textId="7E786E7B"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Variations of transferable instruments made under s.320</w:t>
            </w:r>
          </w:p>
        </w:tc>
        <w:tc>
          <w:tcPr>
            <w:tcW w:w="1734" w:type="dxa"/>
            <w:tcBorders>
              <w:bottom w:val="single" w:sz="4" w:space="0" w:color="D9D9D9" w:themeColor="background1" w:themeShade="D9"/>
            </w:tcBorders>
            <w:shd w:val="clear" w:color="auto" w:fill="auto"/>
            <w:noWrap/>
            <w:vAlign w:val="center"/>
          </w:tcPr>
          <w:p w14:paraId="092F2842" w14:textId="65D46C2C"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80CA5" w:rsidRPr="007E4B3B" w14:paraId="1A0B0A4B" w14:textId="77777777" w:rsidTr="003114C3">
        <w:trPr>
          <w:trHeight w:val="765"/>
        </w:trPr>
        <w:tc>
          <w:tcPr>
            <w:tcW w:w="1701" w:type="dxa"/>
            <w:tcBorders>
              <w:top w:val="single" w:sz="4" w:space="0" w:color="D9D9D9" w:themeColor="background1" w:themeShade="D9"/>
            </w:tcBorders>
            <w:shd w:val="clear" w:color="auto" w:fill="FFFFFF" w:themeFill="background1"/>
            <w:noWrap/>
            <w:vAlign w:val="center"/>
            <w:hideMark/>
          </w:tcPr>
          <w:p w14:paraId="0A0B5E60" w14:textId="77777777" w:rsidR="00C80CA5"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204" w:type="dxa"/>
            <w:tcBorders>
              <w:top w:val="single" w:sz="4" w:space="0" w:color="D9D9D9" w:themeColor="background1" w:themeShade="D9"/>
            </w:tcBorders>
            <w:shd w:val="clear" w:color="auto" w:fill="FFFFFF" w:themeFill="background1"/>
            <w:vAlign w:val="center"/>
            <w:hideMark/>
          </w:tcPr>
          <w:p w14:paraId="71304AF6"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General protections—compliance</w:t>
            </w:r>
          </w:p>
        </w:tc>
        <w:tc>
          <w:tcPr>
            <w:tcW w:w="1734" w:type="dxa"/>
            <w:tcBorders>
              <w:top w:val="single" w:sz="4" w:space="0" w:color="D9D9D9" w:themeColor="background1" w:themeShade="D9"/>
            </w:tcBorders>
            <w:shd w:val="clear" w:color="auto" w:fill="FFFFFF" w:themeFill="background1"/>
            <w:noWrap/>
            <w:vAlign w:val="center"/>
            <w:hideMark/>
          </w:tcPr>
          <w:p w14:paraId="64B8A126" w14:textId="77777777"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80CA5" w:rsidRPr="00ED142D" w14:paraId="44C34286" w14:textId="77777777" w:rsidTr="00B75427">
        <w:trPr>
          <w:trHeight w:val="765"/>
        </w:trPr>
        <w:tc>
          <w:tcPr>
            <w:tcW w:w="1701" w:type="dxa"/>
            <w:shd w:val="clear" w:color="auto" w:fill="auto"/>
            <w:noWrap/>
            <w:vAlign w:val="center"/>
            <w:hideMark/>
          </w:tcPr>
          <w:p w14:paraId="3496B0C5"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204" w:type="dxa"/>
            <w:shd w:val="clear" w:color="auto" w:fill="auto"/>
            <w:vAlign w:val="center"/>
            <w:hideMark/>
          </w:tcPr>
          <w:p w14:paraId="14084106"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s.365</w:t>
            </w:r>
          </w:p>
        </w:tc>
        <w:tc>
          <w:tcPr>
            <w:tcW w:w="1734" w:type="dxa"/>
            <w:shd w:val="clear" w:color="auto" w:fill="auto"/>
            <w:noWrap/>
            <w:vAlign w:val="center"/>
            <w:hideMark/>
          </w:tcPr>
          <w:p w14:paraId="1BB33349" w14:textId="15EFEB5A"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155</w:t>
            </w:r>
            <w:r w:rsidR="006E5B5E">
              <w:rPr>
                <w:rFonts w:cs="Arial"/>
                <w:color w:val="000000"/>
                <w:szCs w:val="20"/>
                <w:lang w:val="en-AU" w:eastAsia="en-AU"/>
              </w:rPr>
              <w:t>3</w:t>
            </w:r>
          </w:p>
        </w:tc>
      </w:tr>
      <w:tr w:rsidR="00C80CA5" w:rsidRPr="00ED142D" w14:paraId="4F79CDEF" w14:textId="77777777" w:rsidTr="00B75427">
        <w:trPr>
          <w:trHeight w:val="765"/>
        </w:trPr>
        <w:tc>
          <w:tcPr>
            <w:tcW w:w="1701" w:type="dxa"/>
            <w:tcBorders>
              <w:bottom w:val="single" w:sz="4" w:space="0" w:color="D9D9D9" w:themeColor="background1" w:themeShade="D9"/>
            </w:tcBorders>
            <w:shd w:val="clear" w:color="auto" w:fill="auto"/>
            <w:noWrap/>
            <w:vAlign w:val="center"/>
          </w:tcPr>
          <w:p w14:paraId="033B84A9" w14:textId="5B1B0954"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bottom w:val="single" w:sz="4" w:space="0" w:color="D9D9D9" w:themeColor="background1" w:themeShade="D9"/>
            </w:tcBorders>
            <w:shd w:val="clear" w:color="auto" w:fill="auto"/>
            <w:vAlign w:val="center"/>
          </w:tcPr>
          <w:p w14:paraId="1D5CF986" w14:textId="3741B0A3"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96597B">
              <w:rPr>
                <w:rFonts w:cs="Arial"/>
                <w:i/>
                <w:iCs/>
                <w:color w:val="000000"/>
                <w:szCs w:val="20"/>
                <w:lang w:val="en-AU" w:eastAsia="en-AU"/>
              </w:rPr>
              <w:t>Disputes made under s.365 that have been finalised*</w:t>
            </w:r>
            <w:r w:rsidRPr="0006211B">
              <w:rPr>
                <w:rStyle w:val="FootnoteReference"/>
                <w:rFonts w:cs="Arial"/>
                <w:color w:val="000000"/>
                <w:szCs w:val="20"/>
                <w:lang w:val="en-AU" w:eastAsia="en-AU"/>
              </w:rPr>
              <w:footnoteReference w:id="11"/>
            </w:r>
          </w:p>
        </w:tc>
        <w:tc>
          <w:tcPr>
            <w:tcW w:w="1734" w:type="dxa"/>
            <w:tcBorders>
              <w:bottom w:val="single" w:sz="4" w:space="0" w:color="D9D9D9" w:themeColor="background1" w:themeShade="D9"/>
            </w:tcBorders>
            <w:shd w:val="clear" w:color="auto" w:fill="auto"/>
            <w:noWrap/>
            <w:vAlign w:val="center"/>
          </w:tcPr>
          <w:p w14:paraId="12DD5104" w14:textId="378502A7" w:rsidR="00C80CA5"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146</w:t>
            </w:r>
            <w:r w:rsidR="00BE2B99">
              <w:rPr>
                <w:rFonts w:cs="Arial"/>
                <w:color w:val="000000"/>
                <w:szCs w:val="20"/>
                <w:lang w:val="en-AU" w:eastAsia="en-AU"/>
              </w:rPr>
              <w:t>4</w:t>
            </w:r>
          </w:p>
        </w:tc>
      </w:tr>
      <w:tr w:rsidR="00C80CA5" w:rsidRPr="00ED142D" w14:paraId="329F2BBF" w14:textId="77777777" w:rsidTr="00B75427">
        <w:trPr>
          <w:trHeight w:val="765"/>
        </w:trPr>
        <w:tc>
          <w:tcPr>
            <w:tcW w:w="1701" w:type="dxa"/>
            <w:tcBorders>
              <w:bottom w:val="single" w:sz="4" w:space="0" w:color="D9D9D9" w:themeColor="background1" w:themeShade="D9"/>
            </w:tcBorders>
            <w:shd w:val="clear" w:color="auto" w:fill="auto"/>
            <w:noWrap/>
            <w:vAlign w:val="center"/>
            <w:hideMark/>
          </w:tcPr>
          <w:p w14:paraId="11DBE1B4" w14:textId="77777777" w:rsidR="00C80CA5" w:rsidRPr="00ED142D"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204" w:type="dxa"/>
            <w:tcBorders>
              <w:bottom w:val="single" w:sz="4" w:space="0" w:color="D9D9D9" w:themeColor="background1" w:themeShade="D9"/>
            </w:tcBorders>
            <w:shd w:val="clear" w:color="auto" w:fill="auto"/>
            <w:vAlign w:val="center"/>
            <w:hideMark/>
          </w:tcPr>
          <w:p w14:paraId="3B6E73C2" w14:textId="77777777" w:rsidR="00C80CA5" w:rsidRPr="00FB4C39"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s.372</w:t>
            </w:r>
          </w:p>
        </w:tc>
        <w:tc>
          <w:tcPr>
            <w:tcW w:w="1734" w:type="dxa"/>
            <w:tcBorders>
              <w:bottom w:val="single" w:sz="4" w:space="0" w:color="D9D9D9" w:themeColor="background1" w:themeShade="D9"/>
            </w:tcBorders>
            <w:shd w:val="clear" w:color="auto" w:fill="auto"/>
            <w:noWrap/>
            <w:vAlign w:val="center"/>
            <w:hideMark/>
          </w:tcPr>
          <w:p w14:paraId="175BAA41" w14:textId="327642AE"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341</w:t>
            </w:r>
          </w:p>
        </w:tc>
      </w:tr>
      <w:tr w:rsidR="00C80CA5" w:rsidRPr="007E4B3B" w14:paraId="05C21718" w14:textId="77777777" w:rsidTr="00B75427">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5B9805" w14:textId="77777777" w:rsidR="00C80CA5" w:rsidRDefault="00C80CA5" w:rsidP="00C80CA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hideMark/>
          </w:tcPr>
          <w:p w14:paraId="7BE3D22D" w14:textId="77777777" w:rsidR="00C80CA5" w:rsidRPr="0054785C" w:rsidRDefault="00C80CA5" w:rsidP="00C80CA5">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54785C">
              <w:rPr>
                <w:rFonts w:cs="Arial"/>
                <w:i/>
                <w:iCs/>
                <w:color w:val="000000"/>
                <w:szCs w:val="20"/>
                <w:lang w:val="en-AU" w:eastAsia="en-AU"/>
              </w:rPr>
              <w:t>Disputes made under s.372 that have been finalised*</w:t>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030ACC" w14:textId="5D303230" w:rsidR="00C80CA5" w:rsidRPr="00F56064" w:rsidRDefault="00C80CA5" w:rsidP="00C80CA5">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4360D">
              <w:rPr>
                <w:rFonts w:cs="Arial"/>
                <w:color w:val="000000"/>
                <w:szCs w:val="20"/>
                <w:lang w:val="en-AU" w:eastAsia="en-AU"/>
              </w:rPr>
              <w:t>3</w:t>
            </w:r>
            <w:r>
              <w:rPr>
                <w:rFonts w:cs="Arial"/>
                <w:color w:val="000000"/>
                <w:szCs w:val="20"/>
                <w:lang w:val="en-AU" w:eastAsia="en-AU"/>
              </w:rPr>
              <w:t>0</w:t>
            </w:r>
            <w:r w:rsidR="00A6499C">
              <w:rPr>
                <w:rFonts w:cs="Arial"/>
                <w:color w:val="000000"/>
                <w:szCs w:val="20"/>
                <w:lang w:val="en-AU" w:eastAsia="en-AU"/>
              </w:rPr>
              <w:t>1</w:t>
            </w:r>
          </w:p>
        </w:tc>
      </w:tr>
      <w:tr w:rsidR="0054785C" w:rsidRPr="007E4B3B" w14:paraId="6BBB79BF" w14:textId="77777777" w:rsidTr="00B75427">
        <w:trPr>
          <w:trHeight w:val="765"/>
        </w:trPr>
        <w:tc>
          <w:tcPr>
            <w:tcW w:w="1701" w:type="dxa"/>
            <w:tcBorders>
              <w:top w:val="single" w:sz="4" w:space="0" w:color="D9D9D9" w:themeColor="background1" w:themeShade="D9"/>
              <w:bottom w:val="single" w:sz="4" w:space="0" w:color="D9D9D9" w:themeColor="background1" w:themeShade="D9"/>
            </w:tcBorders>
            <w:shd w:val="clear" w:color="auto" w:fill="auto"/>
            <w:noWrap/>
            <w:vAlign w:val="center"/>
          </w:tcPr>
          <w:p w14:paraId="1768EAFB" w14:textId="7B1A8D87" w:rsidR="0054785C" w:rsidRPr="00461188"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204" w:type="dxa"/>
            <w:tcBorders>
              <w:top w:val="single" w:sz="4" w:space="0" w:color="D9D9D9" w:themeColor="background1" w:themeShade="D9"/>
              <w:bottom w:val="single" w:sz="4" w:space="0" w:color="D9D9D9" w:themeColor="background1" w:themeShade="D9"/>
            </w:tcBorders>
            <w:shd w:val="clear" w:color="auto" w:fill="auto"/>
            <w:vAlign w:val="center"/>
          </w:tcPr>
          <w:p w14:paraId="2F0B4C5E" w14:textId="44B46EC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Certificates issued under s.369</w:t>
            </w:r>
            <w:r>
              <w:rPr>
                <w:rFonts w:cs="Arial"/>
                <w:color w:val="000000"/>
                <w:szCs w:val="20"/>
                <w:lang w:val="en-AU" w:eastAsia="en-AU"/>
              </w:rPr>
              <w:t xml:space="preserve"> </w:t>
            </w:r>
            <w:r w:rsidRPr="00FB4C39">
              <w:rPr>
                <w:rStyle w:val="FootnoteReference"/>
                <w:rFonts w:cs="Arial"/>
                <w:color w:val="000000"/>
                <w:szCs w:val="20"/>
                <w:lang w:val="en-AU" w:eastAsia="en-AU"/>
              </w:rPr>
              <w:footnoteReference w:id="12"/>
            </w:r>
          </w:p>
        </w:tc>
        <w:tc>
          <w:tcPr>
            <w:tcW w:w="1734" w:type="dxa"/>
            <w:tcBorders>
              <w:top w:val="single" w:sz="4" w:space="0" w:color="D9D9D9" w:themeColor="background1" w:themeShade="D9"/>
              <w:bottom w:val="single" w:sz="4" w:space="0" w:color="D9D9D9" w:themeColor="background1" w:themeShade="D9"/>
            </w:tcBorders>
            <w:shd w:val="clear" w:color="auto" w:fill="auto"/>
            <w:noWrap/>
            <w:vAlign w:val="center"/>
          </w:tcPr>
          <w:p w14:paraId="5F7D79EE" w14:textId="1D3D188F" w:rsidR="0054785C" w:rsidRPr="0054360D"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D70AE5">
              <w:rPr>
                <w:rFonts w:cs="Arial"/>
                <w:color w:val="000000"/>
                <w:szCs w:val="20"/>
                <w:lang w:val="en-AU" w:eastAsia="en-AU"/>
              </w:rPr>
              <w:t>50</w:t>
            </w:r>
            <w:r w:rsidR="00280867">
              <w:rPr>
                <w:rFonts w:cs="Arial"/>
                <w:color w:val="000000"/>
                <w:szCs w:val="20"/>
                <w:lang w:val="en-AU" w:eastAsia="en-AU"/>
              </w:rPr>
              <w:t>5</w:t>
            </w:r>
          </w:p>
        </w:tc>
      </w:tr>
      <w:tr w:rsidR="0054785C" w:rsidRPr="007E4B3B" w14:paraId="13318150" w14:textId="77777777" w:rsidTr="00113CFC">
        <w:trPr>
          <w:trHeight w:val="765"/>
        </w:trPr>
        <w:tc>
          <w:tcPr>
            <w:tcW w:w="1701" w:type="dxa"/>
            <w:tcBorders>
              <w:top w:val="single" w:sz="4" w:space="0" w:color="auto"/>
            </w:tcBorders>
            <w:shd w:val="clear" w:color="auto" w:fill="auto"/>
            <w:noWrap/>
            <w:vAlign w:val="center"/>
            <w:hideMark/>
          </w:tcPr>
          <w:p w14:paraId="01FCA540"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204" w:type="dxa"/>
            <w:tcBorders>
              <w:top w:val="single" w:sz="4" w:space="0" w:color="auto"/>
            </w:tcBorders>
            <w:shd w:val="clear" w:color="auto" w:fill="auto"/>
            <w:vAlign w:val="center"/>
            <w:hideMark/>
          </w:tcPr>
          <w:p w14:paraId="545C3E33"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Unfair dismissal</w:t>
            </w:r>
          </w:p>
        </w:tc>
        <w:tc>
          <w:tcPr>
            <w:tcW w:w="1734" w:type="dxa"/>
            <w:tcBorders>
              <w:top w:val="single" w:sz="4" w:space="0" w:color="auto"/>
            </w:tcBorders>
            <w:shd w:val="clear" w:color="auto" w:fill="auto"/>
            <w:noWrap/>
            <w:vAlign w:val="center"/>
            <w:hideMark/>
          </w:tcPr>
          <w:p w14:paraId="71CAFBF9"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6CD95910" w14:textId="77777777" w:rsidTr="00113CFC">
        <w:trPr>
          <w:trHeight w:val="765"/>
        </w:trPr>
        <w:tc>
          <w:tcPr>
            <w:tcW w:w="1701" w:type="dxa"/>
            <w:shd w:val="clear" w:color="auto" w:fill="auto"/>
            <w:noWrap/>
            <w:vAlign w:val="center"/>
            <w:hideMark/>
          </w:tcPr>
          <w:p w14:paraId="6D3A854B"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204" w:type="dxa"/>
            <w:shd w:val="clear" w:color="auto" w:fill="auto"/>
            <w:vAlign w:val="center"/>
            <w:hideMark/>
          </w:tcPr>
          <w:p w14:paraId="79188707"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orders granting a remedy made under s.394 </w:t>
            </w:r>
          </w:p>
        </w:tc>
        <w:tc>
          <w:tcPr>
            <w:tcW w:w="1734" w:type="dxa"/>
            <w:shd w:val="clear" w:color="auto" w:fill="auto"/>
            <w:noWrap/>
            <w:vAlign w:val="center"/>
            <w:hideMark/>
          </w:tcPr>
          <w:p w14:paraId="3D011041" w14:textId="220537A0" w:rsidR="0054785C" w:rsidRPr="000B78F3" w:rsidRDefault="0054785C" w:rsidP="0054785C">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4088</w:t>
            </w:r>
          </w:p>
        </w:tc>
      </w:tr>
      <w:tr w:rsidR="0054785C" w:rsidRPr="007E4B3B" w14:paraId="5DA52616" w14:textId="77777777" w:rsidTr="00113CFC">
        <w:trPr>
          <w:trHeight w:val="765"/>
        </w:trPr>
        <w:tc>
          <w:tcPr>
            <w:tcW w:w="1701" w:type="dxa"/>
            <w:shd w:val="clear" w:color="auto" w:fill="auto"/>
            <w:noWrap/>
            <w:vAlign w:val="center"/>
          </w:tcPr>
          <w:p w14:paraId="57641989" w14:textId="69BFE3BF"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660DC7">
              <w:rPr>
                <w:rFonts w:cs="Arial"/>
                <w:color w:val="000000"/>
                <w:szCs w:val="20"/>
                <w:lang w:eastAsia="en-AU"/>
              </w:rPr>
              <w:t>Additional Data*</w:t>
            </w:r>
          </w:p>
        </w:tc>
        <w:tc>
          <w:tcPr>
            <w:tcW w:w="6204" w:type="dxa"/>
            <w:shd w:val="clear" w:color="auto" w:fill="auto"/>
            <w:vAlign w:val="center"/>
          </w:tcPr>
          <w:p w14:paraId="36348C0A" w14:textId="649908C0" w:rsidR="0054785C" w:rsidRPr="00660DC7"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660DC7">
              <w:rPr>
                <w:rFonts w:cs="Arial"/>
                <w:i/>
                <w:iCs/>
                <w:color w:val="000000"/>
                <w:szCs w:val="20"/>
                <w:lang w:eastAsia="en-AU"/>
              </w:rPr>
              <w:t xml:space="preserve">Disputes made under s.394 that have been </w:t>
            </w:r>
            <w:proofErr w:type="spellStart"/>
            <w:r>
              <w:rPr>
                <w:rFonts w:cs="Arial"/>
                <w:i/>
                <w:iCs/>
                <w:color w:val="000000"/>
                <w:szCs w:val="20"/>
                <w:lang w:eastAsia="en-AU"/>
              </w:rPr>
              <w:t>finalised</w:t>
            </w:r>
            <w:proofErr w:type="spellEnd"/>
            <w:r>
              <w:rPr>
                <w:rFonts w:cs="Arial"/>
                <w:color w:val="000000"/>
                <w:szCs w:val="20"/>
                <w:lang w:eastAsia="en-AU"/>
              </w:rPr>
              <w:t>*</w:t>
            </w:r>
            <w:r>
              <w:rPr>
                <w:rStyle w:val="FootnoteReference"/>
                <w:rFonts w:cs="Arial"/>
                <w:color w:val="000000"/>
                <w:szCs w:val="20"/>
                <w:lang w:eastAsia="en-AU"/>
              </w:rPr>
              <w:footnoteReference w:id="13"/>
            </w:r>
          </w:p>
        </w:tc>
        <w:tc>
          <w:tcPr>
            <w:tcW w:w="1734" w:type="dxa"/>
            <w:shd w:val="clear" w:color="auto" w:fill="auto"/>
            <w:noWrap/>
            <w:vAlign w:val="center"/>
          </w:tcPr>
          <w:p w14:paraId="18ED2B5C" w14:textId="239C360D" w:rsidR="0054785C" w:rsidRDefault="0054785C" w:rsidP="0054785C">
            <w:pPr>
              <w:tabs>
                <w:tab w:val="clear" w:pos="567"/>
                <w:tab w:val="clear" w:pos="1134"/>
              </w:tabs>
              <w:autoSpaceDE w:val="0"/>
              <w:autoSpaceDN w:val="0"/>
              <w:adjustRightInd w:val="0"/>
              <w:spacing w:after="0" w:line="240" w:lineRule="auto"/>
              <w:ind w:left="38" w:right="314" w:hanging="5"/>
              <w:jc w:val="right"/>
              <w:rPr>
                <w:rFonts w:cs="Arial"/>
                <w:bCs/>
                <w:color w:val="000000"/>
                <w:szCs w:val="20"/>
                <w:lang w:val="en-AU" w:eastAsia="en-AU"/>
              </w:rPr>
            </w:pPr>
            <w:r>
              <w:rPr>
                <w:rFonts w:cs="Arial"/>
                <w:bCs/>
                <w:color w:val="000000"/>
                <w:szCs w:val="20"/>
                <w:lang w:val="en-AU" w:eastAsia="en-AU"/>
              </w:rPr>
              <w:t>4232</w:t>
            </w:r>
          </w:p>
        </w:tc>
      </w:tr>
      <w:tr w:rsidR="0054785C" w:rsidRPr="007E4B3B" w14:paraId="62DCBD55" w14:textId="77777777" w:rsidTr="00113CFC">
        <w:trPr>
          <w:trHeight w:val="765"/>
        </w:trPr>
        <w:tc>
          <w:tcPr>
            <w:tcW w:w="1701" w:type="dxa"/>
            <w:shd w:val="clear" w:color="auto" w:fill="auto"/>
            <w:noWrap/>
            <w:vAlign w:val="center"/>
            <w:hideMark/>
          </w:tcPr>
          <w:p w14:paraId="693AB7A4" w14:textId="77777777" w:rsidR="0054785C" w:rsidRPr="00B93313" w:rsidRDefault="0054785C" w:rsidP="0054785C">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204" w:type="dxa"/>
            <w:shd w:val="clear" w:color="auto" w:fill="auto"/>
            <w:vAlign w:val="center"/>
            <w:hideMark/>
          </w:tcPr>
          <w:p w14:paraId="0CA40019"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FB4C39">
              <w:rPr>
                <w:rFonts w:cs="Arial"/>
                <w:b/>
                <w:color w:val="000000"/>
                <w:szCs w:val="20"/>
                <w:lang w:val="en-AU" w:eastAsia="en-AU"/>
              </w:rPr>
              <w:t xml:space="preserve">Applications for an order granting a remedy under s.394: </w:t>
            </w:r>
          </w:p>
        </w:tc>
        <w:tc>
          <w:tcPr>
            <w:tcW w:w="1734" w:type="dxa"/>
            <w:shd w:val="clear" w:color="auto" w:fill="auto"/>
            <w:noWrap/>
            <w:vAlign w:val="center"/>
            <w:hideMark/>
          </w:tcPr>
          <w:p w14:paraId="0AA479AE"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05DFDB82" w14:textId="77777777" w:rsidTr="00113CFC">
        <w:trPr>
          <w:trHeight w:val="765"/>
        </w:trPr>
        <w:tc>
          <w:tcPr>
            <w:tcW w:w="1701" w:type="dxa"/>
            <w:shd w:val="clear" w:color="auto" w:fill="auto"/>
            <w:noWrap/>
            <w:vAlign w:val="center"/>
            <w:hideMark/>
          </w:tcPr>
          <w:p w14:paraId="49585DC4"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
        </w:tc>
        <w:tc>
          <w:tcPr>
            <w:tcW w:w="6204" w:type="dxa"/>
            <w:shd w:val="clear" w:color="auto" w:fill="auto"/>
            <w:vAlign w:val="center"/>
            <w:hideMark/>
          </w:tcPr>
          <w:p w14:paraId="5E11F3A8"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in relation to which the dismissal was found to be unfair</w:t>
            </w:r>
          </w:p>
        </w:tc>
        <w:tc>
          <w:tcPr>
            <w:tcW w:w="1734" w:type="dxa"/>
            <w:shd w:val="clear" w:color="auto" w:fill="auto"/>
            <w:noWrap/>
            <w:vAlign w:val="center"/>
            <w:hideMark/>
          </w:tcPr>
          <w:p w14:paraId="71BD4A7F" w14:textId="3514F8A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p>
        </w:tc>
      </w:tr>
      <w:tr w:rsidR="0054785C" w:rsidRPr="007E4B3B" w14:paraId="04B15DE0" w14:textId="77777777" w:rsidTr="00113CFC">
        <w:trPr>
          <w:trHeight w:val="765"/>
        </w:trPr>
        <w:tc>
          <w:tcPr>
            <w:tcW w:w="1701" w:type="dxa"/>
            <w:shd w:val="clear" w:color="auto" w:fill="auto"/>
            <w:noWrap/>
            <w:vAlign w:val="center"/>
            <w:hideMark/>
          </w:tcPr>
          <w:p w14:paraId="77F4B6F5"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204" w:type="dxa"/>
            <w:shd w:val="clear" w:color="auto" w:fill="auto"/>
            <w:vAlign w:val="center"/>
            <w:hideMark/>
          </w:tcPr>
          <w:p w14:paraId="021BBFB5"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Reinstatement orders made under s.391</w:t>
            </w:r>
          </w:p>
        </w:tc>
        <w:tc>
          <w:tcPr>
            <w:tcW w:w="1734" w:type="dxa"/>
            <w:shd w:val="clear" w:color="auto" w:fill="auto"/>
            <w:noWrap/>
            <w:vAlign w:val="center"/>
            <w:hideMark/>
          </w:tcPr>
          <w:p w14:paraId="7D96290A" w14:textId="6BEA73BE"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54785C" w:rsidRPr="007E4B3B" w14:paraId="79DBFC8A" w14:textId="77777777" w:rsidTr="00113CFC">
        <w:trPr>
          <w:trHeight w:val="765"/>
        </w:trPr>
        <w:tc>
          <w:tcPr>
            <w:tcW w:w="1701" w:type="dxa"/>
            <w:shd w:val="clear" w:color="auto" w:fill="auto"/>
            <w:noWrap/>
            <w:vAlign w:val="center"/>
            <w:hideMark/>
          </w:tcPr>
          <w:p w14:paraId="236AFA85"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204" w:type="dxa"/>
            <w:shd w:val="clear" w:color="auto" w:fill="auto"/>
            <w:vAlign w:val="center"/>
            <w:hideMark/>
          </w:tcPr>
          <w:p w14:paraId="5A19973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s.392 for the payment of compensation to a person</w:t>
            </w:r>
          </w:p>
        </w:tc>
        <w:tc>
          <w:tcPr>
            <w:tcW w:w="1734" w:type="dxa"/>
            <w:shd w:val="clear" w:color="auto" w:fill="auto"/>
            <w:noWrap/>
            <w:vAlign w:val="center"/>
            <w:hideMark/>
          </w:tcPr>
          <w:p w14:paraId="22CBA740" w14:textId="3D184546"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54785C" w:rsidRPr="007E4B3B" w14:paraId="6A78BA04" w14:textId="77777777" w:rsidTr="00113CFC">
        <w:trPr>
          <w:trHeight w:val="765"/>
        </w:trPr>
        <w:tc>
          <w:tcPr>
            <w:tcW w:w="1701" w:type="dxa"/>
            <w:shd w:val="clear" w:color="auto" w:fill="auto"/>
            <w:noWrap/>
            <w:vAlign w:val="center"/>
            <w:hideMark/>
          </w:tcPr>
          <w:p w14:paraId="0774467A"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10.2(b)</w:t>
            </w:r>
          </w:p>
        </w:tc>
        <w:tc>
          <w:tcPr>
            <w:tcW w:w="6204" w:type="dxa"/>
            <w:shd w:val="clear" w:color="auto" w:fill="auto"/>
            <w:vAlign w:val="center"/>
            <w:hideMark/>
          </w:tcPr>
          <w:p w14:paraId="12C0720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that related to a small business employer </w:t>
            </w:r>
            <w:r w:rsidRPr="00FB4C39">
              <w:rPr>
                <w:rStyle w:val="FootnoteReference"/>
                <w:rFonts w:cs="Arial"/>
                <w:color w:val="000000"/>
                <w:szCs w:val="20"/>
                <w:lang w:val="en-AU" w:eastAsia="en-AU"/>
              </w:rPr>
              <w:footnoteReference w:id="14"/>
            </w:r>
          </w:p>
        </w:tc>
        <w:tc>
          <w:tcPr>
            <w:tcW w:w="1734" w:type="dxa"/>
            <w:shd w:val="clear" w:color="auto" w:fill="auto"/>
            <w:noWrap/>
            <w:vAlign w:val="center"/>
            <w:hideMark/>
          </w:tcPr>
          <w:p w14:paraId="7BE3BA8D" w14:textId="5AE13AAE"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614</w:t>
            </w:r>
          </w:p>
        </w:tc>
      </w:tr>
      <w:tr w:rsidR="0054785C" w:rsidRPr="007E4B3B" w14:paraId="43C5FE6F" w14:textId="77777777" w:rsidTr="00113CFC">
        <w:trPr>
          <w:trHeight w:val="765"/>
        </w:trPr>
        <w:tc>
          <w:tcPr>
            <w:tcW w:w="1701" w:type="dxa"/>
            <w:shd w:val="clear" w:color="auto" w:fill="auto"/>
            <w:noWrap/>
            <w:vAlign w:val="center"/>
            <w:hideMark/>
          </w:tcPr>
          <w:p w14:paraId="348522F7"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204" w:type="dxa"/>
            <w:shd w:val="clear" w:color="auto" w:fill="auto"/>
            <w:vAlign w:val="center"/>
            <w:hideMark/>
          </w:tcPr>
          <w:p w14:paraId="729B2CB4"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dismissed because dismissal was found to be fair </w:t>
            </w:r>
            <w:r w:rsidRPr="00FB4C39">
              <w:rPr>
                <w:rStyle w:val="FootnoteReference"/>
                <w:rFonts w:cs="Arial"/>
                <w:color w:val="000000"/>
                <w:szCs w:val="20"/>
                <w:lang w:val="en-AU" w:eastAsia="en-AU"/>
              </w:rPr>
              <w:footnoteReference w:id="15"/>
            </w:r>
          </w:p>
        </w:tc>
        <w:tc>
          <w:tcPr>
            <w:tcW w:w="1734" w:type="dxa"/>
            <w:shd w:val="clear" w:color="auto" w:fill="auto"/>
            <w:noWrap/>
            <w:vAlign w:val="center"/>
            <w:hideMark/>
          </w:tcPr>
          <w:p w14:paraId="460EE077" w14:textId="28E0FDB2"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54785C" w:rsidRPr="007E4B3B" w14:paraId="68CD6A5F" w14:textId="77777777" w:rsidTr="00113CFC">
        <w:trPr>
          <w:trHeight w:val="765"/>
        </w:trPr>
        <w:tc>
          <w:tcPr>
            <w:tcW w:w="1701" w:type="dxa"/>
            <w:shd w:val="clear" w:color="auto" w:fill="auto"/>
            <w:noWrap/>
            <w:vAlign w:val="center"/>
          </w:tcPr>
          <w:p w14:paraId="76393635" w14:textId="7DAAAB9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62D83">
              <w:rPr>
                <w:rFonts w:cs="Arial"/>
                <w:color w:val="000000"/>
                <w:szCs w:val="20"/>
                <w:lang w:eastAsia="en-AU"/>
              </w:rPr>
              <w:t>Additional Data*</w:t>
            </w:r>
          </w:p>
        </w:tc>
        <w:tc>
          <w:tcPr>
            <w:tcW w:w="6204" w:type="dxa"/>
            <w:shd w:val="clear" w:color="auto" w:fill="auto"/>
            <w:vAlign w:val="center"/>
          </w:tcPr>
          <w:p w14:paraId="0BE184BF" w14:textId="2CF5E9C4" w:rsidR="0054785C" w:rsidRPr="00F62D83"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62D83">
              <w:rPr>
                <w:rFonts w:cs="Arial"/>
                <w:i/>
                <w:iCs/>
                <w:color w:val="000000"/>
                <w:szCs w:val="20"/>
                <w:lang w:eastAsia="en-AU"/>
              </w:rPr>
              <w:t>Application dismissed under ss. 399A and 587</w:t>
            </w:r>
            <w:r>
              <w:rPr>
                <w:rStyle w:val="FootnoteReference"/>
                <w:rFonts w:cs="Arial"/>
                <w:i/>
                <w:iCs/>
                <w:color w:val="000000"/>
                <w:szCs w:val="20"/>
                <w:lang w:eastAsia="en-AU"/>
              </w:rPr>
              <w:footnoteReference w:id="16"/>
            </w:r>
          </w:p>
        </w:tc>
        <w:tc>
          <w:tcPr>
            <w:tcW w:w="1734" w:type="dxa"/>
            <w:shd w:val="clear" w:color="auto" w:fill="auto"/>
            <w:noWrap/>
            <w:vAlign w:val="center"/>
          </w:tcPr>
          <w:p w14:paraId="65AE3FAB" w14:textId="2A2A0C75" w:rsidR="0054785C"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110</w:t>
            </w:r>
          </w:p>
        </w:tc>
      </w:tr>
      <w:tr w:rsidR="0054785C" w:rsidRPr="007E4B3B" w14:paraId="00DC167B" w14:textId="77777777" w:rsidTr="00113CFC">
        <w:trPr>
          <w:trHeight w:val="765"/>
        </w:trPr>
        <w:tc>
          <w:tcPr>
            <w:tcW w:w="1701" w:type="dxa"/>
            <w:shd w:val="clear" w:color="auto" w:fill="auto"/>
            <w:noWrap/>
            <w:vAlign w:val="center"/>
            <w:hideMark/>
          </w:tcPr>
          <w:p w14:paraId="1DBED3EC"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204" w:type="dxa"/>
            <w:shd w:val="clear" w:color="auto" w:fill="auto"/>
            <w:vAlign w:val="center"/>
            <w:hideMark/>
          </w:tcPr>
          <w:p w14:paraId="3CD4D848" w14:textId="06F7DC83"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applications dismissed in a quarter under section</w:t>
            </w:r>
            <w:r>
              <w:rPr>
                <w:rFonts w:cs="Arial"/>
                <w:color w:val="000000"/>
                <w:szCs w:val="20"/>
                <w:lang w:val="en-AU" w:eastAsia="en-AU"/>
              </w:rPr>
              <w:t> </w:t>
            </w:r>
            <w:r w:rsidRPr="00FB4C39">
              <w:rPr>
                <w:rFonts w:cs="Arial"/>
                <w:color w:val="000000"/>
                <w:szCs w:val="20"/>
                <w:lang w:val="en-AU" w:eastAsia="en-AU"/>
              </w:rPr>
              <w:t>399A of the Act</w:t>
            </w:r>
          </w:p>
        </w:tc>
        <w:tc>
          <w:tcPr>
            <w:tcW w:w="1734" w:type="dxa"/>
            <w:shd w:val="clear" w:color="auto" w:fill="auto"/>
            <w:noWrap/>
            <w:vAlign w:val="center"/>
            <w:hideMark/>
          </w:tcPr>
          <w:p w14:paraId="4C7A09F0" w14:textId="3AD5DBFD"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54785C" w:rsidRPr="007E4B3B" w14:paraId="76BD63C6" w14:textId="77777777" w:rsidTr="00113CFC">
        <w:trPr>
          <w:trHeight w:val="765"/>
        </w:trPr>
        <w:tc>
          <w:tcPr>
            <w:tcW w:w="1701" w:type="dxa"/>
            <w:shd w:val="clear" w:color="auto" w:fill="auto"/>
            <w:noWrap/>
            <w:vAlign w:val="center"/>
            <w:hideMark/>
          </w:tcPr>
          <w:p w14:paraId="16571B71"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204" w:type="dxa"/>
            <w:shd w:val="clear" w:color="auto" w:fill="auto"/>
            <w:vAlign w:val="center"/>
            <w:hideMark/>
          </w:tcPr>
          <w:p w14:paraId="26C47EB8"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consistent with the Small Business Fair Dismissal Code</w:t>
            </w:r>
          </w:p>
        </w:tc>
        <w:tc>
          <w:tcPr>
            <w:tcW w:w="1734" w:type="dxa"/>
            <w:shd w:val="clear" w:color="auto" w:fill="auto"/>
            <w:noWrap/>
            <w:vAlign w:val="center"/>
            <w:hideMark/>
          </w:tcPr>
          <w:p w14:paraId="5B3E0E74" w14:textId="79B3C675"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54785C" w:rsidRPr="007E4B3B" w14:paraId="462B03A3" w14:textId="77777777" w:rsidTr="00113CFC">
        <w:trPr>
          <w:trHeight w:val="765"/>
        </w:trPr>
        <w:tc>
          <w:tcPr>
            <w:tcW w:w="1701" w:type="dxa"/>
            <w:shd w:val="clear" w:color="auto" w:fill="auto"/>
            <w:noWrap/>
            <w:vAlign w:val="center"/>
            <w:hideMark/>
          </w:tcPr>
          <w:p w14:paraId="5AA98D2D"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204" w:type="dxa"/>
            <w:shd w:val="clear" w:color="auto" w:fill="auto"/>
            <w:vAlign w:val="center"/>
            <w:hideMark/>
          </w:tcPr>
          <w:p w14:paraId="3599E71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Claims dismissed because the dismissal was a case of genuine redundancy</w:t>
            </w:r>
          </w:p>
        </w:tc>
        <w:tc>
          <w:tcPr>
            <w:tcW w:w="1734" w:type="dxa"/>
            <w:shd w:val="clear" w:color="auto" w:fill="auto"/>
            <w:noWrap/>
            <w:vAlign w:val="center"/>
            <w:hideMark/>
          </w:tcPr>
          <w:p w14:paraId="6C424A58" w14:textId="0E516D2D"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54785C" w:rsidRPr="007E4B3B" w14:paraId="36B6F33D" w14:textId="77777777" w:rsidTr="00113CFC">
        <w:trPr>
          <w:trHeight w:val="765"/>
        </w:trPr>
        <w:tc>
          <w:tcPr>
            <w:tcW w:w="1701" w:type="dxa"/>
            <w:shd w:val="clear" w:color="auto" w:fill="auto"/>
            <w:noWrap/>
            <w:vAlign w:val="center"/>
            <w:hideMark/>
          </w:tcPr>
          <w:p w14:paraId="7B374CD1"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204" w:type="dxa"/>
            <w:shd w:val="clear" w:color="auto" w:fill="auto"/>
            <w:vAlign w:val="center"/>
            <w:hideMark/>
          </w:tcPr>
          <w:p w14:paraId="138AEE8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dismissed for want of jurisdiction </w:t>
            </w:r>
            <w:r w:rsidRPr="00FB4C39">
              <w:rPr>
                <w:rStyle w:val="FootnoteReference"/>
                <w:rFonts w:cs="Arial"/>
                <w:color w:val="000000"/>
                <w:szCs w:val="20"/>
                <w:lang w:val="en-AU" w:eastAsia="en-AU"/>
              </w:rPr>
              <w:footnoteReference w:id="17"/>
            </w:r>
          </w:p>
        </w:tc>
        <w:tc>
          <w:tcPr>
            <w:tcW w:w="1734" w:type="dxa"/>
            <w:shd w:val="clear" w:color="auto" w:fill="auto"/>
            <w:noWrap/>
            <w:vAlign w:val="center"/>
            <w:hideMark/>
          </w:tcPr>
          <w:p w14:paraId="53EC9903" w14:textId="4D7973C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111</w:t>
            </w:r>
          </w:p>
        </w:tc>
      </w:tr>
      <w:tr w:rsidR="0054785C" w:rsidRPr="00860C3B" w14:paraId="606BDA3D" w14:textId="77777777" w:rsidTr="00113CFC">
        <w:trPr>
          <w:trHeight w:val="765"/>
        </w:trPr>
        <w:tc>
          <w:tcPr>
            <w:tcW w:w="1701" w:type="dxa"/>
            <w:shd w:val="clear" w:color="auto" w:fill="auto"/>
            <w:noWrap/>
            <w:vAlign w:val="center"/>
            <w:hideMark/>
          </w:tcPr>
          <w:p w14:paraId="239E3B43"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204" w:type="dxa"/>
            <w:shd w:val="clear" w:color="auto" w:fill="auto"/>
            <w:vAlign w:val="center"/>
            <w:hideMark/>
          </w:tcPr>
          <w:p w14:paraId="0854337D"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Cases settled without a decision being made </w:t>
            </w:r>
            <w:r w:rsidRPr="00FB4C39">
              <w:rPr>
                <w:rStyle w:val="FootnoteReference"/>
                <w:rFonts w:cs="Arial"/>
                <w:color w:val="000000"/>
                <w:szCs w:val="20"/>
                <w:lang w:val="en-AU" w:eastAsia="en-AU"/>
              </w:rPr>
              <w:footnoteReference w:id="18"/>
            </w:r>
          </w:p>
        </w:tc>
        <w:tc>
          <w:tcPr>
            <w:tcW w:w="1734" w:type="dxa"/>
            <w:shd w:val="clear" w:color="auto" w:fill="auto"/>
            <w:noWrap/>
            <w:vAlign w:val="center"/>
            <w:hideMark/>
          </w:tcPr>
          <w:p w14:paraId="2147F417" w14:textId="5EB5403B"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55DCD">
              <w:rPr>
                <w:rFonts w:cs="Arial"/>
                <w:color w:val="000000"/>
                <w:szCs w:val="20"/>
                <w:lang w:val="en-AU" w:eastAsia="en-AU"/>
              </w:rPr>
              <w:t>3</w:t>
            </w:r>
            <w:r>
              <w:rPr>
                <w:rFonts w:cs="Arial"/>
                <w:color w:val="000000"/>
                <w:szCs w:val="20"/>
                <w:lang w:val="en-AU" w:eastAsia="en-AU"/>
              </w:rPr>
              <w:t>935</w:t>
            </w:r>
          </w:p>
        </w:tc>
      </w:tr>
      <w:tr w:rsidR="0054785C" w:rsidRPr="00860C3B" w14:paraId="7F410666" w14:textId="77777777" w:rsidTr="00113CFC">
        <w:trPr>
          <w:trHeight w:val="765"/>
        </w:trPr>
        <w:tc>
          <w:tcPr>
            <w:tcW w:w="1701" w:type="dxa"/>
            <w:shd w:val="clear" w:color="auto" w:fill="auto"/>
            <w:noWrap/>
            <w:vAlign w:val="center"/>
            <w:hideMark/>
          </w:tcPr>
          <w:p w14:paraId="24A045BB"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204" w:type="dxa"/>
            <w:shd w:val="clear" w:color="auto" w:fill="auto"/>
            <w:vAlign w:val="center"/>
            <w:hideMark/>
          </w:tcPr>
          <w:p w14:paraId="339FDC2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time from the date of the application to the date of judgment</w:t>
            </w:r>
            <w:r w:rsidRPr="00FB4C39">
              <w:rPr>
                <w:rStyle w:val="FootnoteReference"/>
                <w:rFonts w:cs="Arial"/>
                <w:color w:val="000000"/>
                <w:szCs w:val="20"/>
                <w:lang w:val="en-AU" w:eastAsia="en-AU"/>
              </w:rPr>
              <w:footnoteReference w:id="19"/>
            </w:r>
          </w:p>
        </w:tc>
        <w:tc>
          <w:tcPr>
            <w:tcW w:w="1734" w:type="dxa"/>
            <w:shd w:val="clear" w:color="auto" w:fill="auto"/>
            <w:noWrap/>
            <w:vAlign w:val="center"/>
            <w:hideMark/>
          </w:tcPr>
          <w:p w14:paraId="16CE312B" w14:textId="1286608E"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6C4EFD">
              <w:rPr>
                <w:rFonts w:cs="Arial"/>
                <w:color w:val="000000"/>
                <w:szCs w:val="20"/>
                <w:lang w:val="en-AU" w:eastAsia="en-AU"/>
              </w:rPr>
              <w:t>9</w:t>
            </w:r>
            <w:r>
              <w:rPr>
                <w:rFonts w:cs="Arial"/>
                <w:color w:val="000000"/>
                <w:szCs w:val="20"/>
                <w:lang w:val="en-AU" w:eastAsia="en-AU"/>
              </w:rPr>
              <w:t>9.71</w:t>
            </w:r>
          </w:p>
        </w:tc>
      </w:tr>
      <w:tr w:rsidR="0054785C" w:rsidRPr="00860C3B" w14:paraId="3FEF4ADE" w14:textId="77777777" w:rsidTr="00113CFC">
        <w:trPr>
          <w:trHeight w:val="765"/>
        </w:trPr>
        <w:tc>
          <w:tcPr>
            <w:tcW w:w="1701" w:type="dxa"/>
            <w:shd w:val="clear" w:color="auto" w:fill="auto"/>
            <w:noWrap/>
            <w:vAlign w:val="center"/>
            <w:hideMark/>
          </w:tcPr>
          <w:p w14:paraId="7C9F77B4"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204" w:type="dxa"/>
            <w:shd w:val="clear" w:color="auto" w:fill="auto"/>
            <w:vAlign w:val="center"/>
            <w:hideMark/>
          </w:tcPr>
          <w:p w14:paraId="0CC02FF3"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szCs w:val="20"/>
                <w:lang w:val="en-AU" w:eastAsia="en-AU"/>
              </w:rPr>
              <w:t xml:space="preserve">Number of cases settled by the conduct of 1 or more conferences / the number of cases settled by hearing </w:t>
            </w:r>
            <w:r w:rsidRPr="00FB4C39">
              <w:rPr>
                <w:rStyle w:val="FootnoteReference"/>
                <w:rFonts w:cs="Arial"/>
                <w:szCs w:val="20"/>
                <w:lang w:val="en-AU" w:eastAsia="en-AU"/>
              </w:rPr>
              <w:footnoteReference w:id="20"/>
            </w:r>
          </w:p>
        </w:tc>
        <w:tc>
          <w:tcPr>
            <w:tcW w:w="1734" w:type="dxa"/>
            <w:shd w:val="clear" w:color="auto" w:fill="auto"/>
            <w:noWrap/>
            <w:vAlign w:val="center"/>
            <w:hideMark/>
          </w:tcPr>
          <w:p w14:paraId="43FC44FC" w14:textId="1259B3C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6C1BAC">
              <w:rPr>
                <w:rFonts w:cs="Arial"/>
                <w:color w:val="000000" w:themeColor="text1"/>
                <w:szCs w:val="20"/>
                <w:lang w:val="en-AU" w:eastAsia="en-AU"/>
              </w:rPr>
              <w:t>1</w:t>
            </w:r>
            <w:r>
              <w:rPr>
                <w:rFonts w:cs="Arial"/>
                <w:color w:val="000000" w:themeColor="text1"/>
                <w:szCs w:val="20"/>
                <w:lang w:val="en-AU" w:eastAsia="en-AU"/>
              </w:rPr>
              <w:t>63</w:t>
            </w:r>
          </w:p>
        </w:tc>
      </w:tr>
      <w:tr w:rsidR="0054785C" w:rsidRPr="00860C3B" w14:paraId="01AB646C"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5A17FFE3"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204" w:type="dxa"/>
            <w:tcBorders>
              <w:bottom w:val="single" w:sz="4" w:space="0" w:color="D9D9D9" w:themeColor="background1" w:themeShade="D9"/>
            </w:tcBorders>
            <w:shd w:val="clear" w:color="auto" w:fill="auto"/>
            <w:vAlign w:val="center"/>
            <w:hideMark/>
          </w:tcPr>
          <w:p w14:paraId="65C08E1D"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under s.394 for FWC to deal with disputes for which the tribunal had allowed an extension of time</w:t>
            </w:r>
          </w:p>
        </w:tc>
        <w:tc>
          <w:tcPr>
            <w:tcW w:w="1734" w:type="dxa"/>
            <w:tcBorders>
              <w:bottom w:val="single" w:sz="4" w:space="0" w:color="D9D9D9" w:themeColor="background1" w:themeShade="D9"/>
            </w:tcBorders>
            <w:shd w:val="clear" w:color="auto" w:fill="auto"/>
            <w:noWrap/>
            <w:vAlign w:val="center"/>
            <w:hideMark/>
          </w:tcPr>
          <w:p w14:paraId="2718E8E5" w14:textId="4437749A"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DD497A">
              <w:rPr>
                <w:rFonts w:cs="Arial"/>
                <w:color w:val="000000"/>
                <w:szCs w:val="20"/>
                <w:lang w:val="en-AU" w:eastAsia="en-AU"/>
              </w:rPr>
              <w:t>2</w:t>
            </w:r>
          </w:p>
        </w:tc>
      </w:tr>
      <w:tr w:rsidR="0054785C" w:rsidRPr="00860C3B" w14:paraId="1483DB93"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273844CC"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10.4</w:t>
            </w:r>
          </w:p>
        </w:tc>
        <w:tc>
          <w:tcPr>
            <w:tcW w:w="6204" w:type="dxa"/>
            <w:tcBorders>
              <w:bottom w:val="single" w:sz="4" w:space="0" w:color="D9D9D9" w:themeColor="background1" w:themeShade="D9"/>
            </w:tcBorders>
            <w:shd w:val="clear" w:color="auto" w:fill="auto"/>
            <w:vAlign w:val="center"/>
            <w:hideMark/>
          </w:tcPr>
          <w:p w14:paraId="34B41D7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for costs against a lawyer or a paid agent made under s.401</w:t>
            </w:r>
          </w:p>
        </w:tc>
        <w:tc>
          <w:tcPr>
            <w:tcW w:w="1734" w:type="dxa"/>
            <w:tcBorders>
              <w:bottom w:val="single" w:sz="4" w:space="0" w:color="D9D9D9" w:themeColor="background1" w:themeShade="D9"/>
            </w:tcBorders>
            <w:shd w:val="clear" w:color="auto" w:fill="auto"/>
            <w:noWrap/>
            <w:vAlign w:val="center"/>
            <w:hideMark/>
          </w:tcPr>
          <w:p w14:paraId="7CDBBA37" w14:textId="7F1B8DDD" w:rsidR="0054785C" w:rsidRPr="00655818" w:rsidRDefault="0092480B"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860C3B" w14:paraId="60E05E6F" w14:textId="77777777" w:rsidTr="00113CFC">
        <w:trPr>
          <w:trHeight w:val="765"/>
        </w:trPr>
        <w:tc>
          <w:tcPr>
            <w:tcW w:w="1701" w:type="dxa"/>
            <w:tcBorders>
              <w:bottom w:val="single" w:sz="4" w:space="0" w:color="D9D9D9" w:themeColor="background1" w:themeShade="D9"/>
            </w:tcBorders>
            <w:shd w:val="clear" w:color="auto" w:fill="auto"/>
            <w:noWrap/>
            <w:vAlign w:val="center"/>
            <w:hideMark/>
          </w:tcPr>
          <w:p w14:paraId="218B592A"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204" w:type="dxa"/>
            <w:tcBorders>
              <w:bottom w:val="single" w:sz="4" w:space="0" w:color="D9D9D9" w:themeColor="background1" w:themeShade="D9"/>
            </w:tcBorders>
            <w:shd w:val="clear" w:color="auto" w:fill="auto"/>
            <w:vAlign w:val="center"/>
            <w:hideMark/>
          </w:tcPr>
          <w:p w14:paraId="79E87406"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The number of costs orders made against a party to a matter in a quarter under s400A of the Act</w:t>
            </w:r>
          </w:p>
        </w:tc>
        <w:tc>
          <w:tcPr>
            <w:tcW w:w="1734" w:type="dxa"/>
            <w:tcBorders>
              <w:bottom w:val="single" w:sz="4" w:space="0" w:color="D9D9D9" w:themeColor="background1" w:themeShade="D9"/>
            </w:tcBorders>
            <w:shd w:val="clear" w:color="auto" w:fill="auto"/>
            <w:noWrap/>
            <w:vAlign w:val="center"/>
            <w:hideMark/>
          </w:tcPr>
          <w:p w14:paraId="65B80D3A" w14:textId="41BD9F14" w:rsidR="0054785C" w:rsidRPr="00655818" w:rsidRDefault="00296253"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54785C" w:rsidRPr="007E4B3B" w14:paraId="6F22DB61" w14:textId="77777777" w:rsidTr="00E97A15">
        <w:trPr>
          <w:trHeight w:val="765"/>
        </w:trPr>
        <w:tc>
          <w:tcPr>
            <w:tcW w:w="1701" w:type="dxa"/>
            <w:tcBorders>
              <w:top w:val="single" w:sz="4" w:space="0" w:color="auto"/>
            </w:tcBorders>
            <w:shd w:val="clear" w:color="auto" w:fill="auto"/>
            <w:noWrap/>
            <w:vAlign w:val="center"/>
            <w:hideMark/>
          </w:tcPr>
          <w:p w14:paraId="74AB557B"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204" w:type="dxa"/>
            <w:tcBorders>
              <w:top w:val="single" w:sz="4" w:space="0" w:color="auto"/>
            </w:tcBorders>
            <w:shd w:val="clear" w:color="auto" w:fill="auto"/>
            <w:vAlign w:val="center"/>
            <w:hideMark/>
          </w:tcPr>
          <w:p w14:paraId="6BFB385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Protected action ballots and industrial action</w:t>
            </w:r>
          </w:p>
        </w:tc>
        <w:tc>
          <w:tcPr>
            <w:tcW w:w="1734" w:type="dxa"/>
            <w:tcBorders>
              <w:top w:val="single" w:sz="4" w:space="0" w:color="auto"/>
            </w:tcBorders>
            <w:shd w:val="clear" w:color="auto" w:fill="auto"/>
            <w:noWrap/>
            <w:vAlign w:val="center"/>
            <w:hideMark/>
          </w:tcPr>
          <w:p w14:paraId="1FADF1D2"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24C8AF57" w14:textId="77777777" w:rsidTr="00E97A15">
        <w:trPr>
          <w:trHeight w:val="765"/>
        </w:trPr>
        <w:tc>
          <w:tcPr>
            <w:tcW w:w="1701" w:type="dxa"/>
            <w:shd w:val="clear" w:color="auto" w:fill="auto"/>
            <w:noWrap/>
            <w:vAlign w:val="center"/>
            <w:hideMark/>
          </w:tcPr>
          <w:p w14:paraId="27470D21"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204" w:type="dxa"/>
            <w:shd w:val="clear" w:color="auto" w:fill="auto"/>
            <w:vAlign w:val="center"/>
            <w:hideMark/>
          </w:tcPr>
          <w:p w14:paraId="6BCF6C40" w14:textId="77777777" w:rsidR="0054785C" w:rsidRPr="00F52B87" w:rsidRDefault="0054785C" w:rsidP="0054785C">
            <w:pPr>
              <w:tabs>
                <w:tab w:val="clear" w:pos="567"/>
                <w:tab w:val="clear" w:pos="1134"/>
              </w:tabs>
              <w:autoSpaceDE w:val="0"/>
              <w:autoSpaceDN w:val="0"/>
              <w:adjustRightInd w:val="0"/>
              <w:spacing w:after="0" w:line="240" w:lineRule="auto"/>
              <w:ind w:right="0"/>
              <w:rPr>
                <w:rFonts w:cs="Arial"/>
                <w:i/>
                <w:iCs/>
                <w:color w:val="000000"/>
                <w:szCs w:val="20"/>
                <w:lang w:val="en-AU" w:eastAsia="en-AU"/>
              </w:rPr>
            </w:pPr>
            <w:r w:rsidRPr="00F52B87">
              <w:rPr>
                <w:rFonts w:cs="Arial"/>
                <w:i/>
                <w:iCs/>
                <w:color w:val="000000"/>
                <w:szCs w:val="20"/>
                <w:lang w:val="en-AU" w:eastAsia="en-AU"/>
              </w:rPr>
              <w:t>Applications for protected ballot orders made under s.437*</w:t>
            </w:r>
          </w:p>
        </w:tc>
        <w:tc>
          <w:tcPr>
            <w:tcW w:w="1734" w:type="dxa"/>
            <w:shd w:val="clear" w:color="auto" w:fill="auto"/>
            <w:noWrap/>
            <w:vAlign w:val="center"/>
            <w:hideMark/>
          </w:tcPr>
          <w:p w14:paraId="0F78B51C" w14:textId="39789915"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170</w:t>
            </w:r>
          </w:p>
        </w:tc>
      </w:tr>
      <w:tr w:rsidR="0054785C" w:rsidRPr="007E4B3B" w14:paraId="05492DD6" w14:textId="77777777" w:rsidTr="00E97A15">
        <w:trPr>
          <w:trHeight w:val="765"/>
        </w:trPr>
        <w:tc>
          <w:tcPr>
            <w:tcW w:w="1701" w:type="dxa"/>
            <w:shd w:val="clear" w:color="auto" w:fill="auto"/>
            <w:noWrap/>
            <w:vAlign w:val="center"/>
          </w:tcPr>
          <w:p w14:paraId="15D2A7E2" w14:textId="21CC1378" w:rsidR="0054785C" w:rsidRPr="00461188"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9C59F4">
              <w:rPr>
                <w:rFonts w:cs="Arial"/>
                <w:color w:val="000000"/>
                <w:szCs w:val="20"/>
                <w:lang w:eastAsia="en-AU"/>
              </w:rPr>
              <w:t>Additional Data*</w:t>
            </w:r>
          </w:p>
        </w:tc>
        <w:tc>
          <w:tcPr>
            <w:tcW w:w="6204" w:type="dxa"/>
            <w:shd w:val="clear" w:color="auto" w:fill="auto"/>
            <w:vAlign w:val="center"/>
          </w:tcPr>
          <w:p w14:paraId="4D7F49C4" w14:textId="3659B04D" w:rsidR="0054785C" w:rsidRPr="009C59F4"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52B87">
              <w:rPr>
                <w:rFonts w:cs="Arial"/>
                <w:i/>
                <w:iCs/>
                <w:color w:val="000000"/>
                <w:szCs w:val="20"/>
                <w:lang w:eastAsia="en-AU"/>
              </w:rPr>
              <w:t>Orders made under s.437 for a protected ballot order</w:t>
            </w:r>
            <w:r>
              <w:t>*</w:t>
            </w:r>
          </w:p>
        </w:tc>
        <w:tc>
          <w:tcPr>
            <w:tcW w:w="1734" w:type="dxa"/>
            <w:shd w:val="clear" w:color="auto" w:fill="auto"/>
            <w:noWrap/>
            <w:vAlign w:val="center"/>
          </w:tcPr>
          <w:p w14:paraId="273DB4AE" w14:textId="4591A7EB" w:rsidR="0054785C"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165</w:t>
            </w:r>
          </w:p>
        </w:tc>
      </w:tr>
      <w:tr w:rsidR="0054785C" w:rsidRPr="007E4B3B" w14:paraId="1BD2BD07" w14:textId="77777777" w:rsidTr="00E97A15">
        <w:trPr>
          <w:trHeight w:val="765"/>
        </w:trPr>
        <w:tc>
          <w:tcPr>
            <w:tcW w:w="1701" w:type="dxa"/>
            <w:shd w:val="clear" w:color="auto" w:fill="auto"/>
            <w:noWrap/>
            <w:vAlign w:val="center"/>
            <w:hideMark/>
          </w:tcPr>
          <w:p w14:paraId="41FB70FA"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204" w:type="dxa"/>
            <w:shd w:val="clear" w:color="auto" w:fill="auto"/>
            <w:vAlign w:val="center"/>
            <w:hideMark/>
          </w:tcPr>
          <w:p w14:paraId="6629EE86"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vary protected ballot orders made under s.447</w:t>
            </w:r>
          </w:p>
        </w:tc>
        <w:tc>
          <w:tcPr>
            <w:tcW w:w="1734" w:type="dxa"/>
            <w:shd w:val="clear" w:color="auto" w:fill="auto"/>
            <w:noWrap/>
            <w:vAlign w:val="center"/>
            <w:hideMark/>
          </w:tcPr>
          <w:p w14:paraId="71B0845C" w14:textId="20452792"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54785C" w:rsidRPr="007E4B3B" w14:paraId="73F7D363" w14:textId="77777777" w:rsidTr="00E97A15">
        <w:trPr>
          <w:trHeight w:val="765"/>
        </w:trPr>
        <w:tc>
          <w:tcPr>
            <w:tcW w:w="1701" w:type="dxa"/>
            <w:shd w:val="clear" w:color="auto" w:fill="auto"/>
            <w:noWrap/>
            <w:vAlign w:val="center"/>
            <w:hideMark/>
          </w:tcPr>
          <w:p w14:paraId="7EAA75E7"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204" w:type="dxa"/>
            <w:shd w:val="clear" w:color="auto" w:fill="auto"/>
            <w:vAlign w:val="center"/>
            <w:hideMark/>
          </w:tcPr>
          <w:p w14:paraId="6C7A203E"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revoke protected ballot orders made under s.448</w:t>
            </w:r>
          </w:p>
        </w:tc>
        <w:tc>
          <w:tcPr>
            <w:tcW w:w="1734" w:type="dxa"/>
            <w:shd w:val="clear" w:color="auto" w:fill="auto"/>
            <w:noWrap/>
            <w:vAlign w:val="center"/>
            <w:hideMark/>
          </w:tcPr>
          <w:p w14:paraId="2433D825" w14:textId="155A6128"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54785C" w:rsidRPr="007E4B3B" w14:paraId="0655B58F" w14:textId="77777777" w:rsidTr="00E97A15">
        <w:trPr>
          <w:trHeight w:val="765"/>
        </w:trPr>
        <w:tc>
          <w:tcPr>
            <w:tcW w:w="1701" w:type="dxa"/>
            <w:shd w:val="clear" w:color="auto" w:fill="auto"/>
            <w:noWrap/>
            <w:vAlign w:val="center"/>
            <w:hideMark/>
          </w:tcPr>
          <w:p w14:paraId="057575E7"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204" w:type="dxa"/>
            <w:shd w:val="clear" w:color="auto" w:fill="auto"/>
            <w:vAlign w:val="center"/>
            <w:hideMark/>
          </w:tcPr>
          <w:p w14:paraId="0638D8FE"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to extend periods in which industrial action is authorised made under s.459</w:t>
            </w:r>
          </w:p>
        </w:tc>
        <w:tc>
          <w:tcPr>
            <w:tcW w:w="1734" w:type="dxa"/>
            <w:shd w:val="clear" w:color="auto" w:fill="auto"/>
            <w:noWrap/>
            <w:vAlign w:val="center"/>
            <w:hideMark/>
          </w:tcPr>
          <w:p w14:paraId="4DE932FB" w14:textId="0CD4BF15"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70</w:t>
            </w:r>
          </w:p>
        </w:tc>
      </w:tr>
      <w:tr w:rsidR="0054785C" w:rsidRPr="007E4B3B" w14:paraId="0BECB1B4" w14:textId="77777777" w:rsidTr="00E97A15">
        <w:trPr>
          <w:trHeight w:val="765"/>
        </w:trPr>
        <w:tc>
          <w:tcPr>
            <w:tcW w:w="1701" w:type="dxa"/>
            <w:shd w:val="clear" w:color="auto" w:fill="auto"/>
            <w:noWrap/>
            <w:vAlign w:val="center"/>
            <w:hideMark/>
          </w:tcPr>
          <w:p w14:paraId="2122D16B"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204" w:type="dxa"/>
            <w:shd w:val="clear" w:color="auto" w:fill="auto"/>
            <w:vAlign w:val="center"/>
            <w:hideMark/>
          </w:tcPr>
          <w:p w14:paraId="4FC8BEA0"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varying the proportion by which an employee’s payments are reduced made under s.472</w:t>
            </w:r>
          </w:p>
        </w:tc>
        <w:tc>
          <w:tcPr>
            <w:tcW w:w="1734" w:type="dxa"/>
            <w:shd w:val="clear" w:color="auto" w:fill="auto"/>
            <w:noWrap/>
            <w:vAlign w:val="center"/>
            <w:hideMark/>
          </w:tcPr>
          <w:p w14:paraId="6345E846" w14:textId="6EAE2E22"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54785C" w:rsidRPr="007E4B3B" w14:paraId="377EF916" w14:textId="77777777" w:rsidTr="00E97A15">
        <w:trPr>
          <w:trHeight w:val="765"/>
        </w:trPr>
        <w:tc>
          <w:tcPr>
            <w:tcW w:w="1701" w:type="dxa"/>
            <w:shd w:val="clear" w:color="auto" w:fill="auto"/>
            <w:noWrap/>
            <w:vAlign w:val="center"/>
            <w:hideMark/>
          </w:tcPr>
          <w:p w14:paraId="048C5EDF"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204" w:type="dxa"/>
            <w:shd w:val="clear" w:color="auto" w:fill="auto"/>
            <w:vAlign w:val="center"/>
            <w:hideMark/>
          </w:tcPr>
          <w:p w14:paraId="18204BFC"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s.447 to vary a protected ballot order</w:t>
            </w:r>
          </w:p>
        </w:tc>
        <w:tc>
          <w:tcPr>
            <w:tcW w:w="1734" w:type="dxa"/>
            <w:shd w:val="clear" w:color="auto" w:fill="auto"/>
            <w:noWrap/>
            <w:vAlign w:val="center"/>
            <w:hideMark/>
          </w:tcPr>
          <w:p w14:paraId="2A0FB427" w14:textId="07B7F300" w:rsidR="0054785C" w:rsidRPr="00F56064" w:rsidRDefault="007A0B9A"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54785C" w:rsidRPr="007E4B3B" w14:paraId="03AB580D"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1D268E5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204" w:type="dxa"/>
            <w:tcBorders>
              <w:bottom w:val="single" w:sz="4" w:space="0" w:color="D9D9D9" w:themeColor="background1" w:themeShade="D9"/>
            </w:tcBorders>
            <w:shd w:val="clear" w:color="auto" w:fill="auto"/>
            <w:vAlign w:val="center"/>
            <w:hideMark/>
          </w:tcPr>
          <w:p w14:paraId="6B2EA4A5"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Extensions made under s.459 to extend a period in which industrial action is authorised</w:t>
            </w:r>
          </w:p>
        </w:tc>
        <w:tc>
          <w:tcPr>
            <w:tcW w:w="1734" w:type="dxa"/>
            <w:tcBorders>
              <w:bottom w:val="single" w:sz="4" w:space="0" w:color="D9D9D9" w:themeColor="background1" w:themeShade="D9"/>
            </w:tcBorders>
            <w:shd w:val="clear" w:color="auto" w:fill="auto"/>
            <w:noWrap/>
            <w:vAlign w:val="center"/>
            <w:hideMark/>
          </w:tcPr>
          <w:p w14:paraId="776F4B5E" w14:textId="01142A81"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71</w:t>
            </w:r>
          </w:p>
        </w:tc>
      </w:tr>
      <w:tr w:rsidR="0054785C" w:rsidRPr="007E4B3B" w14:paraId="48B6CCA9" w14:textId="77777777" w:rsidTr="00E97A15">
        <w:trPr>
          <w:trHeight w:val="765"/>
        </w:trPr>
        <w:tc>
          <w:tcPr>
            <w:tcW w:w="1701" w:type="dxa"/>
            <w:tcBorders>
              <w:bottom w:val="single" w:sz="4" w:space="0" w:color="auto"/>
            </w:tcBorders>
            <w:shd w:val="clear" w:color="auto" w:fill="auto"/>
            <w:noWrap/>
            <w:vAlign w:val="center"/>
            <w:hideMark/>
          </w:tcPr>
          <w:p w14:paraId="5F5DAAC9"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204" w:type="dxa"/>
            <w:tcBorders>
              <w:bottom w:val="single" w:sz="4" w:space="0" w:color="auto"/>
            </w:tcBorders>
            <w:shd w:val="clear" w:color="auto" w:fill="auto"/>
            <w:vAlign w:val="center"/>
            <w:hideMark/>
          </w:tcPr>
          <w:p w14:paraId="276DC679"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made under s.472 varying the proportion by which an employee’s payments are reduced</w:t>
            </w:r>
          </w:p>
        </w:tc>
        <w:tc>
          <w:tcPr>
            <w:tcW w:w="1734" w:type="dxa"/>
            <w:tcBorders>
              <w:bottom w:val="single" w:sz="4" w:space="0" w:color="auto"/>
            </w:tcBorders>
            <w:shd w:val="clear" w:color="auto" w:fill="auto"/>
            <w:noWrap/>
            <w:vAlign w:val="center"/>
            <w:hideMark/>
          </w:tcPr>
          <w:p w14:paraId="3963E78D" w14:textId="3FD7CAE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17395FAC" w14:textId="77777777" w:rsidTr="00E97A15">
        <w:trPr>
          <w:trHeight w:val="765"/>
        </w:trPr>
        <w:tc>
          <w:tcPr>
            <w:tcW w:w="1701" w:type="dxa"/>
            <w:tcBorders>
              <w:top w:val="nil"/>
            </w:tcBorders>
            <w:shd w:val="clear" w:color="auto" w:fill="auto"/>
            <w:noWrap/>
            <w:vAlign w:val="center"/>
            <w:hideMark/>
          </w:tcPr>
          <w:p w14:paraId="27D65154"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204" w:type="dxa"/>
            <w:tcBorders>
              <w:top w:val="nil"/>
            </w:tcBorders>
            <w:shd w:val="clear" w:color="auto" w:fill="auto"/>
            <w:vAlign w:val="center"/>
            <w:hideMark/>
          </w:tcPr>
          <w:p w14:paraId="63FAC680"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Right of entry</w:t>
            </w:r>
          </w:p>
        </w:tc>
        <w:tc>
          <w:tcPr>
            <w:tcW w:w="1734" w:type="dxa"/>
            <w:tcBorders>
              <w:top w:val="nil"/>
            </w:tcBorders>
            <w:shd w:val="clear" w:color="auto" w:fill="auto"/>
            <w:noWrap/>
            <w:vAlign w:val="center"/>
            <w:hideMark/>
          </w:tcPr>
          <w:p w14:paraId="269E052D"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23BAA706" w14:textId="77777777" w:rsidTr="00E97A15">
        <w:trPr>
          <w:trHeight w:val="765"/>
        </w:trPr>
        <w:tc>
          <w:tcPr>
            <w:tcW w:w="1701" w:type="dxa"/>
            <w:shd w:val="clear" w:color="auto" w:fill="auto"/>
            <w:noWrap/>
            <w:vAlign w:val="center"/>
            <w:hideMark/>
          </w:tcPr>
          <w:p w14:paraId="0F181889"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204" w:type="dxa"/>
            <w:shd w:val="clear" w:color="auto" w:fill="auto"/>
            <w:vAlign w:val="center"/>
            <w:hideMark/>
          </w:tcPr>
          <w:p w14:paraId="2A720B73"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access to non-member records made under s.483AA</w:t>
            </w:r>
          </w:p>
        </w:tc>
        <w:tc>
          <w:tcPr>
            <w:tcW w:w="1734" w:type="dxa"/>
            <w:shd w:val="clear" w:color="auto" w:fill="auto"/>
            <w:noWrap/>
            <w:vAlign w:val="center"/>
            <w:hideMark/>
          </w:tcPr>
          <w:p w14:paraId="742DFFC9" w14:textId="375B092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45806B5D" w14:textId="77777777" w:rsidTr="00E97A15">
        <w:trPr>
          <w:trHeight w:val="765"/>
        </w:trPr>
        <w:tc>
          <w:tcPr>
            <w:tcW w:w="1701" w:type="dxa"/>
            <w:shd w:val="clear" w:color="auto" w:fill="auto"/>
            <w:noWrap/>
            <w:vAlign w:val="center"/>
            <w:hideMark/>
          </w:tcPr>
          <w:p w14:paraId="4AA66553"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204" w:type="dxa"/>
            <w:shd w:val="clear" w:color="auto" w:fill="auto"/>
            <w:vAlign w:val="center"/>
            <w:hideMark/>
          </w:tcPr>
          <w:p w14:paraId="6C89FA5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relating to a dispute about the operation of Part 3-4 made under s.505</w:t>
            </w:r>
          </w:p>
        </w:tc>
        <w:tc>
          <w:tcPr>
            <w:tcW w:w="1734" w:type="dxa"/>
            <w:shd w:val="clear" w:color="auto" w:fill="auto"/>
            <w:noWrap/>
            <w:vAlign w:val="center"/>
            <w:hideMark/>
          </w:tcPr>
          <w:p w14:paraId="0454D51D" w14:textId="1A295BFD"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54785C" w:rsidRPr="007E4B3B" w14:paraId="62170107" w14:textId="77777777" w:rsidTr="00E97A15">
        <w:trPr>
          <w:trHeight w:val="765"/>
        </w:trPr>
        <w:tc>
          <w:tcPr>
            <w:tcW w:w="1701" w:type="dxa"/>
            <w:shd w:val="clear" w:color="auto" w:fill="auto"/>
            <w:noWrap/>
            <w:vAlign w:val="center"/>
            <w:hideMark/>
          </w:tcPr>
          <w:p w14:paraId="6AA3A09B"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12.3</w:t>
            </w:r>
          </w:p>
        </w:tc>
        <w:tc>
          <w:tcPr>
            <w:tcW w:w="6204" w:type="dxa"/>
            <w:shd w:val="clear" w:color="auto" w:fill="auto"/>
            <w:vAlign w:val="center"/>
            <w:hideMark/>
          </w:tcPr>
          <w:p w14:paraId="225541A3"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relating to access to non-member records made under s.483AA</w:t>
            </w:r>
          </w:p>
        </w:tc>
        <w:tc>
          <w:tcPr>
            <w:tcW w:w="1734" w:type="dxa"/>
            <w:shd w:val="clear" w:color="auto" w:fill="auto"/>
            <w:noWrap/>
            <w:vAlign w:val="center"/>
            <w:hideMark/>
          </w:tcPr>
          <w:p w14:paraId="3BC3D033" w14:textId="783D5A95"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2AD91BC3" w14:textId="77777777" w:rsidTr="00E97A15">
        <w:trPr>
          <w:trHeight w:val="765"/>
        </w:trPr>
        <w:tc>
          <w:tcPr>
            <w:tcW w:w="1701" w:type="dxa"/>
            <w:shd w:val="clear" w:color="auto" w:fill="auto"/>
            <w:noWrap/>
            <w:vAlign w:val="center"/>
            <w:hideMark/>
          </w:tcPr>
          <w:p w14:paraId="278F54D8"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204" w:type="dxa"/>
            <w:shd w:val="clear" w:color="auto" w:fill="auto"/>
            <w:vAlign w:val="center"/>
            <w:hideMark/>
          </w:tcPr>
          <w:p w14:paraId="40B69A24"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relating to a dispute about the operation of Part 3-4 made under s.505 </w:t>
            </w:r>
            <w:r w:rsidRPr="00FB4C39">
              <w:rPr>
                <w:rStyle w:val="FootnoteReference"/>
                <w:rFonts w:cs="Arial"/>
                <w:color w:val="000000"/>
                <w:szCs w:val="20"/>
                <w:lang w:val="en-AU" w:eastAsia="en-AU"/>
              </w:rPr>
              <w:footnoteReference w:id="21"/>
            </w:r>
          </w:p>
        </w:tc>
        <w:tc>
          <w:tcPr>
            <w:tcW w:w="1734" w:type="dxa"/>
            <w:shd w:val="clear" w:color="auto" w:fill="auto"/>
            <w:noWrap/>
            <w:vAlign w:val="center"/>
            <w:hideMark/>
          </w:tcPr>
          <w:p w14:paraId="38442F58" w14:textId="0BF6DFCE"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Pr="00F56064">
              <w:rPr>
                <w:rFonts w:cs="Arial"/>
                <w:color w:val="000000"/>
                <w:szCs w:val="20"/>
                <w:lang w:val="en-AU" w:eastAsia="en-AU"/>
              </w:rPr>
              <w:t xml:space="preserve"> </w:t>
            </w:r>
          </w:p>
        </w:tc>
      </w:tr>
      <w:tr w:rsidR="0054785C" w:rsidRPr="007E4B3B" w14:paraId="02C05588" w14:textId="77777777" w:rsidTr="00E97A15">
        <w:trPr>
          <w:trHeight w:val="765"/>
        </w:trPr>
        <w:tc>
          <w:tcPr>
            <w:tcW w:w="1701" w:type="dxa"/>
            <w:shd w:val="clear" w:color="auto" w:fill="auto"/>
            <w:noWrap/>
            <w:vAlign w:val="center"/>
            <w:hideMark/>
          </w:tcPr>
          <w:p w14:paraId="660AC4AE"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204" w:type="dxa"/>
            <w:shd w:val="clear" w:color="auto" w:fill="auto"/>
            <w:vAlign w:val="center"/>
            <w:hideMark/>
          </w:tcPr>
          <w:p w14:paraId="462833EF"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Actions restricting the rights exercisable under Part 3-4 by an organisation, or officials of an organisation taken under s.508</w:t>
            </w:r>
          </w:p>
        </w:tc>
        <w:tc>
          <w:tcPr>
            <w:tcW w:w="1734" w:type="dxa"/>
            <w:shd w:val="clear" w:color="auto" w:fill="auto"/>
            <w:noWrap/>
            <w:vAlign w:val="center"/>
            <w:hideMark/>
          </w:tcPr>
          <w:p w14:paraId="0F5D20CF" w14:textId="7C4CF5FF"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543971CF" w14:textId="77777777" w:rsidTr="00E97A15">
        <w:trPr>
          <w:trHeight w:val="765"/>
        </w:trPr>
        <w:tc>
          <w:tcPr>
            <w:tcW w:w="1701" w:type="dxa"/>
            <w:shd w:val="clear" w:color="auto" w:fill="auto"/>
            <w:noWrap/>
            <w:vAlign w:val="center"/>
            <w:hideMark/>
          </w:tcPr>
          <w:p w14:paraId="279DFBF4"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204" w:type="dxa"/>
            <w:shd w:val="clear" w:color="auto" w:fill="auto"/>
            <w:vAlign w:val="center"/>
            <w:hideMark/>
          </w:tcPr>
          <w:p w14:paraId="72D7864C"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revoked under s.510</w:t>
            </w:r>
          </w:p>
        </w:tc>
        <w:tc>
          <w:tcPr>
            <w:tcW w:w="1734" w:type="dxa"/>
            <w:shd w:val="clear" w:color="auto" w:fill="auto"/>
            <w:noWrap/>
            <w:vAlign w:val="center"/>
            <w:hideMark/>
          </w:tcPr>
          <w:p w14:paraId="51480D77" w14:textId="48DCFE83"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14FEE15E" w14:textId="77777777" w:rsidTr="00E97A15">
        <w:trPr>
          <w:trHeight w:val="765"/>
        </w:trPr>
        <w:tc>
          <w:tcPr>
            <w:tcW w:w="1701" w:type="dxa"/>
            <w:shd w:val="clear" w:color="auto" w:fill="auto"/>
            <w:noWrap/>
            <w:vAlign w:val="center"/>
            <w:hideMark/>
          </w:tcPr>
          <w:p w14:paraId="3ACFFB66"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204" w:type="dxa"/>
            <w:shd w:val="clear" w:color="auto" w:fill="auto"/>
            <w:vAlign w:val="center"/>
            <w:hideMark/>
          </w:tcPr>
          <w:p w14:paraId="57EC52C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suspended under s.510</w:t>
            </w:r>
          </w:p>
        </w:tc>
        <w:tc>
          <w:tcPr>
            <w:tcW w:w="1734" w:type="dxa"/>
            <w:shd w:val="clear" w:color="auto" w:fill="auto"/>
            <w:noWrap/>
            <w:vAlign w:val="center"/>
            <w:hideMark/>
          </w:tcPr>
          <w:p w14:paraId="20310E50" w14:textId="3E7EFB1B"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1163199E" w14:textId="77777777" w:rsidTr="00E97A15">
        <w:trPr>
          <w:trHeight w:val="765"/>
        </w:trPr>
        <w:tc>
          <w:tcPr>
            <w:tcW w:w="1701" w:type="dxa"/>
            <w:shd w:val="clear" w:color="auto" w:fill="auto"/>
            <w:noWrap/>
            <w:vAlign w:val="center"/>
            <w:hideMark/>
          </w:tcPr>
          <w:p w14:paraId="11187F8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12.8</w:t>
            </w:r>
          </w:p>
        </w:tc>
        <w:tc>
          <w:tcPr>
            <w:tcW w:w="6204" w:type="dxa"/>
            <w:shd w:val="clear" w:color="auto" w:fill="auto"/>
            <w:vAlign w:val="center"/>
            <w:hideMark/>
          </w:tcPr>
          <w:p w14:paraId="73E06614" w14:textId="62611EA3"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entry permits made under s.512</w:t>
            </w:r>
            <w:r w:rsidR="008723C3">
              <w:rPr>
                <w:rStyle w:val="FootnoteReference"/>
                <w:rFonts w:cs="Arial"/>
                <w:color w:val="000000"/>
                <w:szCs w:val="20"/>
                <w:lang w:val="en-AU" w:eastAsia="en-AU"/>
              </w:rPr>
              <w:footnoteReference w:id="22"/>
            </w:r>
          </w:p>
        </w:tc>
        <w:tc>
          <w:tcPr>
            <w:tcW w:w="1734" w:type="dxa"/>
            <w:shd w:val="clear" w:color="auto" w:fill="auto"/>
            <w:noWrap/>
            <w:vAlign w:val="center"/>
            <w:hideMark/>
          </w:tcPr>
          <w:p w14:paraId="02B914E4" w14:textId="01A86311" w:rsidR="0054785C" w:rsidRPr="00F56064" w:rsidRDefault="00074BE5"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270</w:t>
            </w:r>
          </w:p>
        </w:tc>
      </w:tr>
      <w:tr w:rsidR="0054785C" w:rsidRPr="007E4B3B" w14:paraId="5552636B" w14:textId="77777777" w:rsidTr="00E97A15">
        <w:trPr>
          <w:trHeight w:val="765"/>
        </w:trPr>
        <w:tc>
          <w:tcPr>
            <w:tcW w:w="1701" w:type="dxa"/>
            <w:shd w:val="clear" w:color="auto" w:fill="auto"/>
            <w:noWrap/>
            <w:vAlign w:val="center"/>
          </w:tcPr>
          <w:p w14:paraId="52AA327D" w14:textId="307D612F"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4280A">
              <w:rPr>
                <w:rFonts w:cs="Arial"/>
                <w:color w:val="000000"/>
                <w:szCs w:val="20"/>
                <w:lang w:eastAsia="en-AU"/>
              </w:rPr>
              <w:t>Additional Data*</w:t>
            </w:r>
          </w:p>
        </w:tc>
        <w:tc>
          <w:tcPr>
            <w:tcW w:w="6204" w:type="dxa"/>
            <w:shd w:val="clear" w:color="auto" w:fill="auto"/>
            <w:vAlign w:val="center"/>
          </w:tcPr>
          <w:p w14:paraId="665FD9C6" w14:textId="753107D8" w:rsidR="0054785C" w:rsidRPr="00B4280A"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4280A">
              <w:rPr>
                <w:rFonts w:cs="Arial"/>
                <w:i/>
                <w:iCs/>
                <w:color w:val="000000"/>
                <w:szCs w:val="20"/>
                <w:lang w:eastAsia="en-AU"/>
              </w:rPr>
              <w:t>Entry permit issued for renewal of existing permit holder under s.512</w:t>
            </w:r>
            <w:r w:rsidRPr="001071C6">
              <w:rPr>
                <w:rStyle w:val="FootnoteReference"/>
                <w:rFonts w:cs="Arial"/>
                <w:color w:val="000000"/>
                <w:szCs w:val="20"/>
                <w:lang w:eastAsia="en-AU"/>
              </w:rPr>
              <w:footnoteReference w:id="23"/>
            </w:r>
          </w:p>
        </w:tc>
        <w:tc>
          <w:tcPr>
            <w:tcW w:w="1734" w:type="dxa"/>
            <w:shd w:val="clear" w:color="auto" w:fill="auto"/>
            <w:noWrap/>
            <w:vAlign w:val="center"/>
          </w:tcPr>
          <w:p w14:paraId="06325E25" w14:textId="69F2FADC" w:rsidR="0054785C"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90</w:t>
            </w:r>
          </w:p>
        </w:tc>
      </w:tr>
      <w:tr w:rsidR="0054785C" w:rsidRPr="007E4B3B" w14:paraId="33601802" w14:textId="77777777" w:rsidTr="00E97A15">
        <w:trPr>
          <w:trHeight w:val="765"/>
        </w:trPr>
        <w:tc>
          <w:tcPr>
            <w:tcW w:w="1701" w:type="dxa"/>
            <w:shd w:val="clear" w:color="auto" w:fill="auto"/>
            <w:noWrap/>
            <w:vAlign w:val="center"/>
            <w:hideMark/>
          </w:tcPr>
          <w:p w14:paraId="21DA6B04"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204" w:type="dxa"/>
            <w:shd w:val="clear" w:color="auto" w:fill="auto"/>
            <w:vAlign w:val="center"/>
            <w:hideMark/>
          </w:tcPr>
          <w:p w14:paraId="53482DCD"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exemption certificates made under s.519</w:t>
            </w:r>
          </w:p>
        </w:tc>
        <w:tc>
          <w:tcPr>
            <w:tcW w:w="1734" w:type="dxa"/>
            <w:shd w:val="clear" w:color="auto" w:fill="auto"/>
            <w:noWrap/>
            <w:vAlign w:val="center"/>
            <w:hideMark/>
          </w:tcPr>
          <w:p w14:paraId="1311F7E7" w14:textId="2C7EAF5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713D7659" w14:textId="77777777" w:rsidTr="00E97A15">
        <w:trPr>
          <w:trHeight w:val="765"/>
        </w:trPr>
        <w:tc>
          <w:tcPr>
            <w:tcW w:w="1701" w:type="dxa"/>
            <w:shd w:val="clear" w:color="auto" w:fill="auto"/>
            <w:noWrap/>
            <w:vAlign w:val="center"/>
            <w:hideMark/>
          </w:tcPr>
          <w:p w14:paraId="0885DC5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204" w:type="dxa"/>
            <w:shd w:val="clear" w:color="auto" w:fill="auto"/>
            <w:vAlign w:val="center"/>
            <w:hideMark/>
          </w:tcPr>
          <w:p w14:paraId="1261F63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affected member certificates made under s.520</w:t>
            </w:r>
          </w:p>
        </w:tc>
        <w:tc>
          <w:tcPr>
            <w:tcW w:w="1734" w:type="dxa"/>
            <w:shd w:val="clear" w:color="auto" w:fill="auto"/>
            <w:noWrap/>
            <w:vAlign w:val="center"/>
            <w:hideMark/>
          </w:tcPr>
          <w:p w14:paraId="532FF100" w14:textId="5A704E0C"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008A5481" w14:textId="77777777" w:rsidTr="00E97A15">
        <w:trPr>
          <w:trHeight w:val="765"/>
        </w:trPr>
        <w:tc>
          <w:tcPr>
            <w:tcW w:w="1701" w:type="dxa"/>
            <w:shd w:val="clear" w:color="auto" w:fill="auto"/>
            <w:noWrap/>
            <w:vAlign w:val="center"/>
            <w:hideMark/>
          </w:tcPr>
          <w:p w14:paraId="5DF21D01"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204" w:type="dxa"/>
            <w:shd w:val="clear" w:color="auto" w:fill="auto"/>
            <w:vAlign w:val="center"/>
            <w:hideMark/>
          </w:tcPr>
          <w:p w14:paraId="2C4FA620" w14:textId="07B23116"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Entry permits issued under s.512</w:t>
            </w:r>
            <w:r w:rsidR="008723C3">
              <w:rPr>
                <w:rStyle w:val="FootnoteReference"/>
                <w:rFonts w:cs="Arial"/>
                <w:color w:val="000000"/>
                <w:szCs w:val="20"/>
                <w:lang w:val="en-AU" w:eastAsia="en-AU"/>
              </w:rPr>
              <w:footnoteReference w:id="24"/>
            </w:r>
          </w:p>
        </w:tc>
        <w:tc>
          <w:tcPr>
            <w:tcW w:w="1734" w:type="dxa"/>
            <w:shd w:val="clear" w:color="auto" w:fill="auto"/>
            <w:noWrap/>
            <w:vAlign w:val="center"/>
            <w:hideMark/>
          </w:tcPr>
          <w:p w14:paraId="06A4EFA6" w14:textId="4D356776" w:rsidR="0054785C" w:rsidRPr="00F56064" w:rsidRDefault="004B5AF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270</w:t>
            </w:r>
          </w:p>
        </w:tc>
      </w:tr>
      <w:tr w:rsidR="0054785C" w:rsidRPr="007E4B3B" w14:paraId="6E17363B" w14:textId="77777777" w:rsidTr="00E97A15">
        <w:trPr>
          <w:trHeight w:val="765"/>
        </w:trPr>
        <w:tc>
          <w:tcPr>
            <w:tcW w:w="1701" w:type="dxa"/>
            <w:shd w:val="clear" w:color="auto" w:fill="auto"/>
            <w:noWrap/>
            <w:vAlign w:val="center"/>
            <w:hideMark/>
          </w:tcPr>
          <w:p w14:paraId="55D877E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204" w:type="dxa"/>
            <w:shd w:val="clear" w:color="auto" w:fill="auto"/>
            <w:vAlign w:val="center"/>
            <w:hideMark/>
          </w:tcPr>
          <w:p w14:paraId="6C7BFA95"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Exemption certificates issued under s.519</w:t>
            </w:r>
          </w:p>
        </w:tc>
        <w:tc>
          <w:tcPr>
            <w:tcW w:w="1734" w:type="dxa"/>
            <w:shd w:val="clear" w:color="auto" w:fill="auto"/>
            <w:noWrap/>
            <w:vAlign w:val="center"/>
            <w:hideMark/>
          </w:tcPr>
          <w:p w14:paraId="6B49177E" w14:textId="073C3895"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041CAFB0" w14:textId="77777777" w:rsidTr="00E97A15">
        <w:trPr>
          <w:trHeight w:val="765"/>
        </w:trPr>
        <w:tc>
          <w:tcPr>
            <w:tcW w:w="1701" w:type="dxa"/>
            <w:tcBorders>
              <w:bottom w:val="single" w:sz="4" w:space="0" w:color="auto"/>
            </w:tcBorders>
            <w:shd w:val="clear" w:color="auto" w:fill="auto"/>
            <w:noWrap/>
            <w:vAlign w:val="center"/>
            <w:hideMark/>
          </w:tcPr>
          <w:p w14:paraId="0B886036"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204" w:type="dxa"/>
            <w:tcBorders>
              <w:bottom w:val="single" w:sz="4" w:space="0" w:color="auto"/>
            </w:tcBorders>
            <w:shd w:val="clear" w:color="auto" w:fill="auto"/>
            <w:vAlign w:val="center"/>
            <w:hideMark/>
          </w:tcPr>
          <w:p w14:paraId="09DFA4F4"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Affected member certificates issued under s.520</w:t>
            </w:r>
          </w:p>
        </w:tc>
        <w:tc>
          <w:tcPr>
            <w:tcW w:w="1734" w:type="dxa"/>
            <w:tcBorders>
              <w:bottom w:val="single" w:sz="4" w:space="0" w:color="auto"/>
            </w:tcBorders>
            <w:shd w:val="clear" w:color="auto" w:fill="auto"/>
            <w:noWrap/>
            <w:vAlign w:val="center"/>
            <w:hideMark/>
          </w:tcPr>
          <w:p w14:paraId="63C7D3FE" w14:textId="15C9AC02"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7480B0EC" w14:textId="77777777" w:rsidTr="00E97A15">
        <w:trPr>
          <w:trHeight w:val="765"/>
        </w:trPr>
        <w:tc>
          <w:tcPr>
            <w:tcW w:w="1701"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204" w:type="dxa"/>
            <w:tcBorders>
              <w:top w:val="single" w:sz="4" w:space="0" w:color="auto"/>
              <w:bottom w:val="single" w:sz="4" w:space="0" w:color="D9D9D9" w:themeColor="background1" w:themeShade="D9"/>
            </w:tcBorders>
            <w:shd w:val="clear" w:color="auto" w:fill="auto"/>
            <w:vAlign w:val="center"/>
            <w:hideMark/>
          </w:tcPr>
          <w:p w14:paraId="3D40A909"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Miscellaneous—disputes</w:t>
            </w:r>
          </w:p>
        </w:tc>
        <w:tc>
          <w:tcPr>
            <w:tcW w:w="1734"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64416A" w14:paraId="5A28776B"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08103AC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204" w:type="dxa"/>
            <w:tcBorders>
              <w:bottom w:val="single" w:sz="4" w:space="0" w:color="D9D9D9" w:themeColor="background1" w:themeShade="D9"/>
            </w:tcBorders>
            <w:shd w:val="clear" w:color="auto" w:fill="auto"/>
            <w:vAlign w:val="center"/>
            <w:hideMark/>
          </w:tcPr>
          <w:p w14:paraId="71AAE30A"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in relation to a refusal by an employer for flexible working arrangements made under s.739</w:t>
            </w:r>
          </w:p>
        </w:tc>
        <w:tc>
          <w:tcPr>
            <w:tcW w:w="1734" w:type="dxa"/>
            <w:tcBorders>
              <w:bottom w:val="single" w:sz="4" w:space="0" w:color="D9D9D9" w:themeColor="background1" w:themeShade="D9"/>
            </w:tcBorders>
            <w:shd w:val="clear" w:color="auto" w:fill="auto"/>
            <w:noWrap/>
            <w:vAlign w:val="center"/>
            <w:hideMark/>
          </w:tcPr>
          <w:p w14:paraId="43D4EA2C" w14:textId="2CE0468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w:t>
            </w:r>
          </w:p>
        </w:tc>
      </w:tr>
      <w:tr w:rsidR="0054785C" w:rsidRPr="007E4B3B" w14:paraId="6BFD24AB" w14:textId="77777777" w:rsidTr="00E97A15">
        <w:trPr>
          <w:trHeight w:val="765"/>
        </w:trPr>
        <w:tc>
          <w:tcPr>
            <w:tcW w:w="1701" w:type="dxa"/>
            <w:tcBorders>
              <w:top w:val="single" w:sz="4" w:space="0" w:color="D9D9D9" w:themeColor="background1" w:themeShade="D9"/>
            </w:tcBorders>
            <w:shd w:val="clear" w:color="auto" w:fill="auto"/>
            <w:noWrap/>
            <w:vAlign w:val="center"/>
            <w:hideMark/>
          </w:tcPr>
          <w:p w14:paraId="5D7A311D"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204" w:type="dxa"/>
            <w:tcBorders>
              <w:top w:val="single" w:sz="4" w:space="0" w:color="D9D9D9" w:themeColor="background1" w:themeShade="D9"/>
            </w:tcBorders>
            <w:shd w:val="clear" w:color="auto" w:fill="auto"/>
            <w:vAlign w:val="center"/>
            <w:hideMark/>
          </w:tcPr>
          <w:p w14:paraId="33BB1F4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FWC to deal with disputes made under s.773</w:t>
            </w:r>
          </w:p>
        </w:tc>
        <w:tc>
          <w:tcPr>
            <w:tcW w:w="1734" w:type="dxa"/>
            <w:tcBorders>
              <w:top w:val="single" w:sz="4" w:space="0" w:color="D9D9D9" w:themeColor="background1" w:themeShade="D9"/>
            </w:tcBorders>
            <w:shd w:val="clear" w:color="auto" w:fill="auto"/>
            <w:noWrap/>
            <w:vAlign w:val="center"/>
            <w:hideMark/>
          </w:tcPr>
          <w:p w14:paraId="2CAC6075" w14:textId="66D6634A"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43</w:t>
            </w:r>
          </w:p>
        </w:tc>
      </w:tr>
      <w:tr w:rsidR="0054785C" w:rsidRPr="007E4B3B" w14:paraId="02888E34" w14:textId="77777777" w:rsidTr="00E97A15">
        <w:trPr>
          <w:trHeight w:val="765"/>
        </w:trPr>
        <w:tc>
          <w:tcPr>
            <w:tcW w:w="1701" w:type="dxa"/>
            <w:tcBorders>
              <w:bottom w:val="single" w:sz="4" w:space="0" w:color="auto"/>
            </w:tcBorders>
            <w:shd w:val="clear" w:color="auto" w:fill="auto"/>
            <w:noWrap/>
            <w:vAlign w:val="center"/>
            <w:hideMark/>
          </w:tcPr>
          <w:p w14:paraId="6974AEDA"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204" w:type="dxa"/>
            <w:tcBorders>
              <w:bottom w:val="single" w:sz="4" w:space="0" w:color="auto"/>
            </w:tcBorders>
            <w:shd w:val="clear" w:color="auto" w:fill="auto"/>
            <w:vAlign w:val="center"/>
            <w:hideMark/>
          </w:tcPr>
          <w:p w14:paraId="3C64CF6A"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Certificates issued under s.777 </w:t>
            </w:r>
            <w:r w:rsidRPr="00FB4C39">
              <w:rPr>
                <w:rStyle w:val="FootnoteReference"/>
                <w:rFonts w:cs="Arial"/>
                <w:color w:val="000000"/>
                <w:szCs w:val="20"/>
                <w:lang w:val="en-AU" w:eastAsia="en-AU"/>
              </w:rPr>
              <w:footnoteReference w:id="25"/>
            </w:r>
          </w:p>
        </w:tc>
        <w:tc>
          <w:tcPr>
            <w:tcW w:w="1734" w:type="dxa"/>
            <w:tcBorders>
              <w:bottom w:val="single" w:sz="4" w:space="0" w:color="auto"/>
            </w:tcBorders>
            <w:shd w:val="clear" w:color="auto" w:fill="auto"/>
            <w:noWrap/>
            <w:vAlign w:val="center"/>
            <w:hideMark/>
          </w:tcPr>
          <w:p w14:paraId="0275F6C5" w14:textId="63F6899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54785C" w:rsidRPr="007E4B3B" w14:paraId="3EE5D1FA" w14:textId="77777777" w:rsidTr="00E97A15">
        <w:trPr>
          <w:trHeight w:val="765"/>
        </w:trPr>
        <w:tc>
          <w:tcPr>
            <w:tcW w:w="1701" w:type="dxa"/>
            <w:tcBorders>
              <w:top w:val="single" w:sz="4" w:space="0" w:color="auto"/>
            </w:tcBorders>
            <w:shd w:val="clear" w:color="auto" w:fill="auto"/>
            <w:noWrap/>
            <w:vAlign w:val="center"/>
            <w:hideMark/>
          </w:tcPr>
          <w:p w14:paraId="4BC421EE"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204" w:type="dxa"/>
            <w:tcBorders>
              <w:top w:val="single" w:sz="4" w:space="0" w:color="auto"/>
            </w:tcBorders>
            <w:shd w:val="clear" w:color="auto" w:fill="auto"/>
            <w:vAlign w:val="center"/>
            <w:hideMark/>
          </w:tcPr>
          <w:p w14:paraId="3E568B69"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Registered organisations</w:t>
            </w:r>
          </w:p>
        </w:tc>
        <w:tc>
          <w:tcPr>
            <w:tcW w:w="1734" w:type="dxa"/>
            <w:tcBorders>
              <w:top w:val="single" w:sz="4" w:space="0" w:color="auto"/>
            </w:tcBorders>
            <w:shd w:val="clear" w:color="auto" w:fill="auto"/>
            <w:noWrap/>
            <w:vAlign w:val="center"/>
            <w:hideMark/>
          </w:tcPr>
          <w:p w14:paraId="192F192F"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57021523" w14:textId="77777777" w:rsidTr="00E97A15">
        <w:trPr>
          <w:trHeight w:val="765"/>
        </w:trPr>
        <w:tc>
          <w:tcPr>
            <w:tcW w:w="1701" w:type="dxa"/>
            <w:shd w:val="clear" w:color="auto" w:fill="auto"/>
            <w:noWrap/>
            <w:vAlign w:val="center"/>
            <w:hideMark/>
          </w:tcPr>
          <w:p w14:paraId="11B53C9D" w14:textId="41038C45"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13A.1(a)</w:t>
            </w:r>
          </w:p>
        </w:tc>
        <w:tc>
          <w:tcPr>
            <w:tcW w:w="6204" w:type="dxa"/>
            <w:shd w:val="clear" w:color="auto" w:fill="auto"/>
            <w:vAlign w:val="center"/>
            <w:hideMark/>
          </w:tcPr>
          <w:p w14:paraId="70E30FE0"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s.18A, FW (RO) Act</w:t>
            </w:r>
          </w:p>
        </w:tc>
        <w:tc>
          <w:tcPr>
            <w:tcW w:w="1734" w:type="dxa"/>
            <w:shd w:val="clear" w:color="auto" w:fill="auto"/>
            <w:noWrap/>
            <w:vAlign w:val="center"/>
            <w:hideMark/>
          </w:tcPr>
          <w:p w14:paraId="51E4F118" w14:textId="29AEEC7F"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0D1AC5B8" w14:textId="77777777" w:rsidTr="00E97A15">
        <w:trPr>
          <w:trHeight w:val="765"/>
        </w:trPr>
        <w:tc>
          <w:tcPr>
            <w:tcW w:w="1701" w:type="dxa"/>
            <w:shd w:val="clear" w:color="auto" w:fill="auto"/>
            <w:noWrap/>
            <w:vAlign w:val="center"/>
            <w:hideMark/>
          </w:tcPr>
          <w:p w14:paraId="05F1BD61" w14:textId="694B1430"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13A.1(b)</w:t>
            </w:r>
          </w:p>
        </w:tc>
        <w:tc>
          <w:tcPr>
            <w:tcW w:w="6204" w:type="dxa"/>
            <w:shd w:val="clear" w:color="auto" w:fill="auto"/>
            <w:vAlign w:val="center"/>
            <w:hideMark/>
          </w:tcPr>
          <w:p w14:paraId="25FAE7AA"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s.18B, FW (RO) Act</w:t>
            </w:r>
          </w:p>
        </w:tc>
        <w:tc>
          <w:tcPr>
            <w:tcW w:w="1734" w:type="dxa"/>
            <w:shd w:val="clear" w:color="auto" w:fill="auto"/>
            <w:noWrap/>
            <w:vAlign w:val="center"/>
            <w:hideMark/>
          </w:tcPr>
          <w:p w14:paraId="25962BCB" w14:textId="20ACB4EE"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6826AB21" w14:textId="77777777" w:rsidTr="00E97A15">
        <w:trPr>
          <w:trHeight w:val="765"/>
        </w:trPr>
        <w:tc>
          <w:tcPr>
            <w:tcW w:w="1701" w:type="dxa"/>
            <w:shd w:val="clear" w:color="auto" w:fill="auto"/>
            <w:noWrap/>
            <w:vAlign w:val="center"/>
            <w:hideMark/>
          </w:tcPr>
          <w:p w14:paraId="571FD572" w14:textId="6D040594"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13A.1(c)</w:t>
            </w:r>
          </w:p>
        </w:tc>
        <w:tc>
          <w:tcPr>
            <w:tcW w:w="6204" w:type="dxa"/>
            <w:shd w:val="clear" w:color="auto" w:fill="auto"/>
            <w:vAlign w:val="center"/>
            <w:hideMark/>
          </w:tcPr>
          <w:p w14:paraId="7B4C59B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registration made under s.18C, FW (RO) Act</w:t>
            </w:r>
          </w:p>
        </w:tc>
        <w:tc>
          <w:tcPr>
            <w:tcW w:w="1734" w:type="dxa"/>
            <w:shd w:val="clear" w:color="auto" w:fill="auto"/>
            <w:noWrap/>
            <w:vAlign w:val="center"/>
            <w:hideMark/>
          </w:tcPr>
          <w:p w14:paraId="3B19CEFE" w14:textId="40AD5C93"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4977420F" w14:textId="77777777" w:rsidTr="00E97A15">
        <w:trPr>
          <w:trHeight w:val="765"/>
        </w:trPr>
        <w:tc>
          <w:tcPr>
            <w:tcW w:w="1701" w:type="dxa"/>
            <w:shd w:val="clear" w:color="auto" w:fill="auto"/>
            <w:noWrap/>
            <w:vAlign w:val="center"/>
            <w:hideMark/>
          </w:tcPr>
          <w:p w14:paraId="2E800E6B"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204" w:type="dxa"/>
            <w:shd w:val="clear" w:color="auto" w:fill="auto"/>
            <w:vAlign w:val="center"/>
            <w:hideMark/>
          </w:tcPr>
          <w:p w14:paraId="01B5FB43"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made under s.133, FW (RO) Act</w:t>
            </w:r>
          </w:p>
        </w:tc>
        <w:tc>
          <w:tcPr>
            <w:tcW w:w="1734" w:type="dxa"/>
            <w:shd w:val="clear" w:color="auto" w:fill="auto"/>
            <w:noWrap/>
            <w:vAlign w:val="center"/>
            <w:hideMark/>
          </w:tcPr>
          <w:p w14:paraId="3D74EB64" w14:textId="0A59D5EB"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3C7FE585" w14:textId="77777777" w:rsidTr="00E97A15">
        <w:trPr>
          <w:trHeight w:val="765"/>
        </w:trPr>
        <w:tc>
          <w:tcPr>
            <w:tcW w:w="1701" w:type="dxa"/>
            <w:shd w:val="clear" w:color="auto" w:fill="auto"/>
            <w:noWrap/>
            <w:vAlign w:val="center"/>
            <w:hideMark/>
          </w:tcPr>
          <w:p w14:paraId="7F2E050C"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204" w:type="dxa"/>
            <w:shd w:val="clear" w:color="auto" w:fill="auto"/>
            <w:vAlign w:val="center"/>
            <w:hideMark/>
          </w:tcPr>
          <w:p w14:paraId="2384A82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Orders made under s.133, FW (RO) Act </w:t>
            </w:r>
          </w:p>
        </w:tc>
        <w:tc>
          <w:tcPr>
            <w:tcW w:w="1734" w:type="dxa"/>
            <w:shd w:val="clear" w:color="auto" w:fill="auto"/>
            <w:noWrap/>
            <w:vAlign w:val="center"/>
            <w:hideMark/>
          </w:tcPr>
          <w:p w14:paraId="3332BCC0" w14:textId="770EEA82"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4A094116" w14:textId="77777777" w:rsidTr="00E97A15">
        <w:trPr>
          <w:trHeight w:val="765"/>
        </w:trPr>
        <w:tc>
          <w:tcPr>
            <w:tcW w:w="1701" w:type="dxa"/>
            <w:shd w:val="clear" w:color="auto" w:fill="auto"/>
            <w:noWrap/>
            <w:vAlign w:val="center"/>
            <w:hideMark/>
          </w:tcPr>
          <w:p w14:paraId="1194FC02"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13A.4</w:t>
            </w:r>
          </w:p>
        </w:tc>
        <w:tc>
          <w:tcPr>
            <w:tcW w:w="6204" w:type="dxa"/>
            <w:shd w:val="clear" w:color="auto" w:fill="auto"/>
            <w:vAlign w:val="center"/>
            <w:hideMark/>
          </w:tcPr>
          <w:p w14:paraId="1B94804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representation orders made under s.137A, FW (RO) Act</w:t>
            </w:r>
          </w:p>
        </w:tc>
        <w:tc>
          <w:tcPr>
            <w:tcW w:w="1734" w:type="dxa"/>
            <w:shd w:val="clear" w:color="auto" w:fill="auto"/>
            <w:noWrap/>
            <w:vAlign w:val="center"/>
            <w:hideMark/>
          </w:tcPr>
          <w:p w14:paraId="2B0A6D20" w14:textId="5AD1E039"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54785C" w:rsidRPr="007E4B3B" w14:paraId="645FA0C3" w14:textId="77777777" w:rsidTr="00E97A15">
        <w:trPr>
          <w:trHeight w:val="765"/>
        </w:trPr>
        <w:tc>
          <w:tcPr>
            <w:tcW w:w="1701" w:type="dxa"/>
            <w:shd w:val="clear" w:color="auto" w:fill="auto"/>
            <w:noWrap/>
            <w:vAlign w:val="center"/>
            <w:hideMark/>
          </w:tcPr>
          <w:p w14:paraId="6012C860"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204" w:type="dxa"/>
            <w:shd w:val="clear" w:color="auto" w:fill="auto"/>
            <w:vAlign w:val="center"/>
            <w:hideMark/>
          </w:tcPr>
          <w:p w14:paraId="4B9DED7B"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Representation orders made under s.137A, FW (RO) Act </w:t>
            </w:r>
          </w:p>
        </w:tc>
        <w:tc>
          <w:tcPr>
            <w:tcW w:w="1734" w:type="dxa"/>
            <w:shd w:val="clear" w:color="auto" w:fill="auto"/>
            <w:noWrap/>
            <w:vAlign w:val="center"/>
            <w:hideMark/>
          </w:tcPr>
          <w:p w14:paraId="04AC6306" w14:textId="010493BB"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ED142D" w14:paraId="3FA1E030" w14:textId="77777777" w:rsidTr="00E97A15">
        <w:trPr>
          <w:trHeight w:val="765"/>
        </w:trPr>
        <w:tc>
          <w:tcPr>
            <w:tcW w:w="1701" w:type="dxa"/>
            <w:shd w:val="clear" w:color="auto" w:fill="auto"/>
            <w:noWrap/>
            <w:vAlign w:val="center"/>
            <w:hideMark/>
          </w:tcPr>
          <w:p w14:paraId="43A752E6" w14:textId="77777777" w:rsidR="0054785C" w:rsidRPr="00ED142D"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204" w:type="dxa"/>
            <w:shd w:val="clear" w:color="auto" w:fill="auto"/>
            <w:vAlign w:val="center"/>
            <w:hideMark/>
          </w:tcPr>
          <w:p w14:paraId="05241747"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made under clause 1 of Schedule 2, FW (RO) Act</w:t>
            </w:r>
          </w:p>
        </w:tc>
        <w:tc>
          <w:tcPr>
            <w:tcW w:w="1734" w:type="dxa"/>
            <w:shd w:val="clear" w:color="auto" w:fill="auto"/>
            <w:noWrap/>
            <w:vAlign w:val="center"/>
            <w:hideMark/>
          </w:tcPr>
          <w:p w14:paraId="549DAA7A" w14:textId="60847668"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489F7C9D" w14:textId="77777777" w:rsidTr="00E97A15">
        <w:trPr>
          <w:trHeight w:val="765"/>
        </w:trPr>
        <w:tc>
          <w:tcPr>
            <w:tcW w:w="1701" w:type="dxa"/>
            <w:shd w:val="clear" w:color="auto" w:fill="auto"/>
            <w:noWrap/>
            <w:vAlign w:val="center"/>
            <w:hideMark/>
          </w:tcPr>
          <w:p w14:paraId="4022716C"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204" w:type="dxa"/>
            <w:shd w:val="clear" w:color="auto" w:fill="auto"/>
            <w:vAlign w:val="center"/>
            <w:hideMark/>
          </w:tcPr>
          <w:p w14:paraId="046609DD"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orders cancelling recognition made under clause 3 of Schedule 2, FW (RO) Act</w:t>
            </w:r>
          </w:p>
        </w:tc>
        <w:tc>
          <w:tcPr>
            <w:tcW w:w="1734" w:type="dxa"/>
            <w:shd w:val="clear" w:color="auto" w:fill="auto"/>
            <w:noWrap/>
            <w:vAlign w:val="center"/>
            <w:hideMark/>
          </w:tcPr>
          <w:p w14:paraId="59951DA7" w14:textId="4EECD676"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496346ED" w14:textId="77777777" w:rsidTr="00E97A15">
        <w:trPr>
          <w:trHeight w:val="765"/>
        </w:trPr>
        <w:tc>
          <w:tcPr>
            <w:tcW w:w="1701" w:type="dxa"/>
            <w:shd w:val="clear" w:color="auto" w:fill="auto"/>
            <w:noWrap/>
            <w:vAlign w:val="center"/>
            <w:hideMark/>
          </w:tcPr>
          <w:p w14:paraId="297C70EC"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204" w:type="dxa"/>
            <w:shd w:val="clear" w:color="auto" w:fill="auto"/>
            <w:vAlign w:val="center"/>
            <w:hideMark/>
          </w:tcPr>
          <w:p w14:paraId="2604D811"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Applications for recognition granted under clause 1 of Schedule 2, FW (RO) Act</w:t>
            </w:r>
          </w:p>
        </w:tc>
        <w:tc>
          <w:tcPr>
            <w:tcW w:w="1734" w:type="dxa"/>
            <w:shd w:val="clear" w:color="auto" w:fill="auto"/>
            <w:noWrap/>
            <w:vAlign w:val="center"/>
            <w:hideMark/>
          </w:tcPr>
          <w:p w14:paraId="22E1BED9" w14:textId="7BE54274"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4C0CC118" w14:textId="77777777" w:rsidTr="00E97A15">
        <w:trPr>
          <w:trHeight w:val="765"/>
        </w:trPr>
        <w:tc>
          <w:tcPr>
            <w:tcW w:w="1701" w:type="dxa"/>
            <w:tcBorders>
              <w:bottom w:val="single" w:sz="4" w:space="0" w:color="auto"/>
            </w:tcBorders>
            <w:shd w:val="clear" w:color="auto" w:fill="auto"/>
            <w:noWrap/>
            <w:vAlign w:val="center"/>
            <w:hideMark/>
          </w:tcPr>
          <w:p w14:paraId="00A4BF81"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204" w:type="dxa"/>
            <w:tcBorders>
              <w:bottom w:val="single" w:sz="4" w:space="0" w:color="auto"/>
            </w:tcBorders>
            <w:shd w:val="clear" w:color="auto" w:fill="auto"/>
            <w:vAlign w:val="center"/>
            <w:hideMark/>
          </w:tcPr>
          <w:p w14:paraId="4B535D54"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Orders cancelling recognition made under clause 3 of Schedule 2, FW (RO) Act</w:t>
            </w:r>
          </w:p>
        </w:tc>
        <w:tc>
          <w:tcPr>
            <w:tcW w:w="1734" w:type="dxa"/>
            <w:tcBorders>
              <w:bottom w:val="single" w:sz="4" w:space="0" w:color="auto"/>
            </w:tcBorders>
            <w:shd w:val="clear" w:color="auto" w:fill="auto"/>
            <w:noWrap/>
            <w:vAlign w:val="center"/>
            <w:hideMark/>
          </w:tcPr>
          <w:p w14:paraId="58303276" w14:textId="3E02F25F"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0</w:t>
            </w:r>
          </w:p>
        </w:tc>
      </w:tr>
      <w:tr w:rsidR="0054785C" w:rsidRPr="007E4B3B" w14:paraId="745A8E50" w14:textId="77777777" w:rsidTr="00E97A15">
        <w:trPr>
          <w:trHeight w:val="765"/>
        </w:trPr>
        <w:tc>
          <w:tcPr>
            <w:tcW w:w="1701" w:type="dxa"/>
            <w:tcBorders>
              <w:top w:val="nil"/>
            </w:tcBorders>
            <w:shd w:val="clear" w:color="auto" w:fill="auto"/>
            <w:noWrap/>
            <w:vAlign w:val="center"/>
            <w:hideMark/>
          </w:tcPr>
          <w:p w14:paraId="20588299" w14:textId="77777777" w:rsidR="0054785C"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204" w:type="dxa"/>
            <w:tcBorders>
              <w:top w:val="nil"/>
            </w:tcBorders>
            <w:shd w:val="clear" w:color="auto" w:fill="auto"/>
            <w:vAlign w:val="center"/>
            <w:hideMark/>
          </w:tcPr>
          <w:p w14:paraId="7E96E8FE"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sidRPr="00FB4C39">
              <w:rPr>
                <w:rFonts w:cs="Arial"/>
                <w:b/>
                <w:bCs/>
                <w:color w:val="000000"/>
                <w:szCs w:val="20"/>
                <w:lang w:val="en-AU" w:eastAsia="en-AU"/>
              </w:rPr>
              <w:t>Transitional instruments</w:t>
            </w:r>
          </w:p>
        </w:tc>
        <w:tc>
          <w:tcPr>
            <w:tcW w:w="1734" w:type="dxa"/>
            <w:tcBorders>
              <w:top w:val="nil"/>
            </w:tcBorders>
            <w:shd w:val="clear" w:color="auto" w:fill="auto"/>
            <w:noWrap/>
            <w:vAlign w:val="center"/>
            <w:hideMark/>
          </w:tcPr>
          <w:p w14:paraId="7E754810"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54785C" w:rsidRPr="007E4B3B" w14:paraId="3BFBF389" w14:textId="77777777" w:rsidTr="00E97A15">
        <w:trPr>
          <w:trHeight w:val="765"/>
        </w:trPr>
        <w:tc>
          <w:tcPr>
            <w:tcW w:w="1701" w:type="dxa"/>
            <w:tcBorders>
              <w:bottom w:val="single" w:sz="4" w:space="0" w:color="D9D9D9" w:themeColor="background1" w:themeShade="D9"/>
            </w:tcBorders>
            <w:shd w:val="clear" w:color="auto" w:fill="auto"/>
            <w:noWrap/>
            <w:vAlign w:val="center"/>
            <w:hideMark/>
          </w:tcPr>
          <w:p w14:paraId="511280AF"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204" w:type="dxa"/>
            <w:tcBorders>
              <w:bottom w:val="single" w:sz="4" w:space="0" w:color="D9D9D9" w:themeColor="background1" w:themeShade="D9"/>
            </w:tcBorders>
            <w:shd w:val="clear" w:color="auto" w:fill="auto"/>
            <w:vAlign w:val="center"/>
            <w:hideMark/>
          </w:tcPr>
          <w:p w14:paraId="4DDF8986"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Applications for conditional terminations made under item 18 of Schedule 3, FW (TPCA) Act </w:t>
            </w:r>
            <w:r w:rsidRPr="00FB4C39">
              <w:rPr>
                <w:rStyle w:val="FootnoteReference"/>
                <w:rFonts w:cs="Arial"/>
                <w:color w:val="000000"/>
                <w:szCs w:val="20"/>
                <w:lang w:val="en-AU" w:eastAsia="en-AU"/>
              </w:rPr>
              <w:footnoteReference w:id="26"/>
            </w:r>
          </w:p>
        </w:tc>
        <w:tc>
          <w:tcPr>
            <w:tcW w:w="1734" w:type="dxa"/>
            <w:tcBorders>
              <w:bottom w:val="single" w:sz="4" w:space="0" w:color="D9D9D9" w:themeColor="background1" w:themeShade="D9"/>
            </w:tcBorders>
            <w:shd w:val="clear" w:color="auto" w:fill="auto"/>
            <w:noWrap/>
            <w:vAlign w:val="center"/>
            <w:hideMark/>
          </w:tcPr>
          <w:p w14:paraId="13ABAC41"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r w:rsidR="0054785C" w:rsidRPr="007E4B3B" w14:paraId="05CD7936" w14:textId="77777777" w:rsidTr="00E97A15">
        <w:trPr>
          <w:trHeight w:val="765"/>
        </w:trPr>
        <w:tc>
          <w:tcPr>
            <w:tcW w:w="1701" w:type="dxa"/>
            <w:tcBorders>
              <w:bottom w:val="single" w:sz="4" w:space="0" w:color="auto"/>
            </w:tcBorders>
            <w:shd w:val="clear" w:color="auto" w:fill="auto"/>
            <w:noWrap/>
            <w:vAlign w:val="center"/>
            <w:hideMark/>
          </w:tcPr>
          <w:p w14:paraId="4BBA91E8" w14:textId="77777777" w:rsidR="0054785C"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204" w:type="dxa"/>
            <w:tcBorders>
              <w:bottom w:val="single" w:sz="4" w:space="0" w:color="auto"/>
            </w:tcBorders>
            <w:shd w:val="clear" w:color="auto" w:fill="auto"/>
            <w:vAlign w:val="center"/>
            <w:hideMark/>
          </w:tcPr>
          <w:p w14:paraId="4F7C4187" w14:textId="77777777" w:rsidR="0054785C" w:rsidRPr="00FB4C39" w:rsidRDefault="0054785C" w:rsidP="0054785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FB4C39">
              <w:rPr>
                <w:rFonts w:cs="Arial"/>
                <w:color w:val="000000"/>
                <w:szCs w:val="20"/>
                <w:lang w:val="en-AU" w:eastAsia="en-AU"/>
              </w:rPr>
              <w:t xml:space="preserve">Conditional terminations made under item 18 of Schedule 3, FW (TPCA) Act </w:t>
            </w:r>
            <w:r w:rsidRPr="00FB4C39">
              <w:rPr>
                <w:rStyle w:val="FootnoteReference"/>
                <w:rFonts w:cs="Arial"/>
                <w:color w:val="000000"/>
                <w:szCs w:val="20"/>
                <w:lang w:val="en-AU" w:eastAsia="en-AU"/>
              </w:rPr>
              <w:footnoteReference w:id="27"/>
            </w:r>
          </w:p>
        </w:tc>
        <w:tc>
          <w:tcPr>
            <w:tcW w:w="1734" w:type="dxa"/>
            <w:tcBorders>
              <w:bottom w:val="single" w:sz="4" w:space="0" w:color="auto"/>
            </w:tcBorders>
            <w:shd w:val="clear" w:color="auto" w:fill="auto"/>
            <w:noWrap/>
            <w:vAlign w:val="center"/>
            <w:hideMark/>
          </w:tcPr>
          <w:p w14:paraId="6CEAC67C" w14:textId="77777777" w:rsidR="0054785C" w:rsidRPr="00F56064" w:rsidRDefault="0054785C" w:rsidP="0054785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F56064">
              <w:rPr>
                <w:rFonts w:cs="Arial"/>
                <w:color w:val="000000"/>
                <w:szCs w:val="20"/>
                <w:lang w:val="en-AU" w:eastAsia="en-AU"/>
              </w:rPr>
              <w:t>NA</w:t>
            </w:r>
          </w:p>
        </w:tc>
      </w:tr>
    </w:tbl>
    <w:p w14:paraId="63CF3A91" w14:textId="4E1C409F" w:rsidR="00EE1AB6" w:rsidRPr="00505093" w:rsidRDefault="00505093" w:rsidP="00E63966">
      <w:pPr>
        <w:spacing w:after="120"/>
        <w:rPr>
          <w:b/>
          <w:sz w:val="24"/>
        </w:rPr>
      </w:pPr>
      <w:r>
        <w:rPr>
          <w:b/>
          <w:sz w:val="24"/>
        </w:rPr>
        <w:br/>
      </w:r>
      <w:r w:rsidR="00EE1AB6" w:rsidRPr="00505093">
        <w:rPr>
          <w:b/>
          <w:sz w:val="24"/>
        </w:rPr>
        <w:t>Notes</w:t>
      </w:r>
    </w:p>
    <w:p w14:paraId="2006CAB5" w14:textId="77777777" w:rsidR="00EE1AB6" w:rsidRDefault="00EE1AB6" w:rsidP="00E63966">
      <w:pPr>
        <w:spacing w:after="120"/>
      </w:pPr>
      <w:r w:rsidRPr="009167D6">
        <w:t xml:space="preserve">* Additional </w:t>
      </w:r>
      <w:r>
        <w:t>i</w:t>
      </w:r>
      <w:r w:rsidRPr="009167D6">
        <w:t>nformation included for completeness by</w:t>
      </w:r>
      <w:r>
        <w:t xml:space="preserve"> the</w:t>
      </w:r>
      <w:r w:rsidRPr="009167D6">
        <w:t xml:space="preserve"> Fair Work </w:t>
      </w:r>
      <w:r>
        <w:t>Commission</w:t>
      </w:r>
      <w:r w:rsidRPr="009167D6">
        <w:t>.</w:t>
      </w:r>
    </w:p>
    <w:p w14:paraId="3F9B4929" w14:textId="77777777" w:rsidR="00EE1AB6" w:rsidRPr="009167D6" w:rsidRDefault="00EE1AB6" w:rsidP="00E63966">
      <w:pPr>
        <w:spacing w:after="120"/>
      </w:pPr>
      <w:r w:rsidRPr="009167D6">
        <w:t xml:space="preserve">Unless otherwise stated sections referred to above reference the </w:t>
      </w:r>
      <w:r w:rsidRPr="009167D6">
        <w:rPr>
          <w:i/>
        </w:rPr>
        <w:t>Fair Work Act 2009.</w:t>
      </w:r>
    </w:p>
    <w:p w14:paraId="435287B4" w14:textId="77777777" w:rsidR="00EE1AB6" w:rsidRDefault="00EE1AB6" w:rsidP="00E63966">
      <w:pPr>
        <w:spacing w:after="120"/>
      </w:pPr>
      <w:r w:rsidRPr="009167D6">
        <w:t xml:space="preserve">FW (TPCA) Act refers to the </w:t>
      </w:r>
      <w:r w:rsidRPr="009167D6">
        <w:rPr>
          <w:i/>
        </w:rPr>
        <w:t>Fair Work (Transitional Provisions and Consequential Amendments) Act 2009.</w:t>
      </w:r>
    </w:p>
    <w:p w14:paraId="502CEE1D" w14:textId="77777777" w:rsidR="00EE1AB6" w:rsidRDefault="00EE1AB6" w:rsidP="00E63966">
      <w:pPr>
        <w:spacing w:after="120"/>
      </w:pPr>
      <w:r w:rsidRPr="009167D6">
        <w:t xml:space="preserve">FW (RO) Act refers to the </w:t>
      </w:r>
      <w:r w:rsidRPr="009167D6">
        <w:rPr>
          <w:i/>
        </w:rPr>
        <w:t>Fair Work (Registered Organisations) Act 2009.</w:t>
      </w:r>
    </w:p>
    <w:p w14:paraId="30754905" w14:textId="77777777" w:rsidR="00EE1AB6" w:rsidRPr="00505093" w:rsidRDefault="00EE1AB6" w:rsidP="00E63966">
      <w:pPr>
        <w:keepNext/>
        <w:spacing w:after="120"/>
        <w:rPr>
          <w:b/>
          <w:sz w:val="24"/>
        </w:rPr>
      </w:pPr>
      <w:r w:rsidRPr="00505093">
        <w:rPr>
          <w:b/>
          <w:sz w:val="24"/>
        </w:rPr>
        <w:t>Disclaimer</w:t>
      </w:r>
    </w:p>
    <w:p w14:paraId="0C71D419" w14:textId="72872B71" w:rsidR="00C90AB7" w:rsidRDefault="00C90AB7" w:rsidP="00E63966">
      <w:pPr>
        <w:keepNext/>
        <w:spacing w:after="120"/>
      </w:pPr>
      <w:r>
        <w:t>This report should be read in conjunction with the Fair Work Commission information note for Quarterly reports</w:t>
      </w:r>
      <w:r w:rsidR="00FE3340">
        <w:t>.</w:t>
      </w:r>
    </w:p>
    <w:p w14:paraId="05E26DCC" w14:textId="77777777" w:rsidR="00EE1AB6" w:rsidRDefault="00EE1AB6" w:rsidP="00E63966">
      <w:pPr>
        <w:keepNext/>
        <w:spacing w:after="120"/>
      </w:pPr>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FADD0F1" w14:textId="77777777" w:rsidR="00EE1AB6" w:rsidRPr="00505093" w:rsidRDefault="00EE1AB6" w:rsidP="00E63966">
      <w:pPr>
        <w:keepNext/>
        <w:spacing w:after="120"/>
        <w:rPr>
          <w:b/>
          <w:sz w:val="24"/>
        </w:rPr>
      </w:pPr>
      <w:r w:rsidRPr="00505093">
        <w:rPr>
          <w:b/>
          <w:sz w:val="24"/>
        </w:rPr>
        <w:t>Further information</w:t>
      </w:r>
    </w:p>
    <w:p w14:paraId="05C8345A" w14:textId="22DC3EAC" w:rsidR="001D1A10" w:rsidRPr="00606400" w:rsidRDefault="00DE7C11" w:rsidP="00E63966">
      <w:pPr>
        <w:keepNext/>
        <w:spacing w:after="120"/>
      </w:pPr>
      <w:r w:rsidRPr="009167D6">
        <w:t xml:space="preserve">If you have an inquiry about this report please </w:t>
      </w:r>
      <w:r>
        <w:t>contact</w:t>
      </w:r>
      <w:r w:rsidR="00DB60A2">
        <w:t xml:space="preserve"> the</w:t>
      </w:r>
      <w:r w:rsidR="004A409A" w:rsidRPr="0063523F">
        <w:t xml:space="preserve"> </w:t>
      </w:r>
      <w:r w:rsidR="008A616B">
        <w:t>Government Relations team, Legal</w:t>
      </w:r>
      <w:r w:rsidR="00183883">
        <w:t xml:space="preserve"> Performance &amp; Engagement Branch by email at </w:t>
      </w:r>
      <w:hyperlink r:id="rId13" w:history="1">
        <w:r w:rsidR="00183883" w:rsidRPr="001C4D66">
          <w:rPr>
            <w:rStyle w:val="Hyperlink"/>
          </w:rPr>
          <w:t>gov.relations@fwc.gov.au</w:t>
        </w:r>
      </w:hyperlink>
      <w:r w:rsidR="00183883">
        <w:t xml:space="preserve">. </w:t>
      </w:r>
    </w:p>
    <w:sectPr w:rsidR="001D1A10" w:rsidRPr="00606400" w:rsidSect="003D4799">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4C61" w14:textId="77777777" w:rsidR="006B0677" w:rsidRDefault="006B0677" w:rsidP="001C637A">
      <w:r>
        <w:separator/>
      </w:r>
    </w:p>
  </w:endnote>
  <w:endnote w:type="continuationSeparator" w:id="0">
    <w:p w14:paraId="727C2302" w14:textId="77777777" w:rsidR="006B0677" w:rsidRDefault="006B0677" w:rsidP="001C637A">
      <w:r>
        <w:continuationSeparator/>
      </w:r>
    </w:p>
  </w:endnote>
  <w:endnote w:type="continuationNotice" w:id="1">
    <w:p w14:paraId="0F1FCD43" w14:textId="77777777" w:rsidR="006B0677" w:rsidRDefault="006B0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10</w:t>
    </w:r>
    <w:r>
      <w:fldChar w:fldCharType="end"/>
    </w:r>
    <w:r w:rsidRPr="002D2B5D">
      <w:t>/</w:t>
    </w:r>
    <w:r>
      <w:fldChar w:fldCharType="begin"/>
    </w:r>
    <w:r>
      <w:instrText xml:space="preserve"> NUMPAGES </w:instrText>
    </w:r>
    <w:r>
      <w:fldChar w:fldCharType="separate"/>
    </w:r>
    <w:r w:rsidR="0015553B">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sz w:val="16"/>
        </w:rPr>
        <w:t>www.fwc.gov.au</w:t>
      </w:r>
    </w:hyperlink>
    <w:r w:rsidRPr="002D2B5D">
      <w:tab/>
    </w:r>
    <w:r>
      <w:fldChar w:fldCharType="begin"/>
    </w:r>
    <w:r>
      <w:instrText xml:space="preserve"> PAGE  \* Arabic  \* MERGEFORMAT </w:instrText>
    </w:r>
    <w:r>
      <w:fldChar w:fldCharType="separate"/>
    </w:r>
    <w:r w:rsidR="0015553B">
      <w:t>1</w:t>
    </w:r>
    <w:r>
      <w:fldChar w:fldCharType="end"/>
    </w:r>
    <w:r w:rsidRPr="002D2B5D">
      <w:t>/</w:t>
    </w:r>
    <w:r>
      <w:fldChar w:fldCharType="begin"/>
    </w:r>
    <w:r>
      <w:instrText xml:space="preserve"> NUMPAGES </w:instrText>
    </w:r>
    <w:r>
      <w:fldChar w:fldCharType="separate"/>
    </w:r>
    <w:r w:rsidR="0015553B">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E9C6" w14:textId="77777777" w:rsidR="006B0677" w:rsidRDefault="006B0677" w:rsidP="001C637A">
      <w:r>
        <w:separator/>
      </w:r>
    </w:p>
  </w:footnote>
  <w:footnote w:type="continuationSeparator" w:id="0">
    <w:p w14:paraId="2ED4F36C" w14:textId="77777777" w:rsidR="006B0677" w:rsidRDefault="006B0677" w:rsidP="001C637A">
      <w:r>
        <w:continuationSeparator/>
      </w:r>
    </w:p>
  </w:footnote>
  <w:footnote w:type="continuationNotice" w:id="1">
    <w:p w14:paraId="08B1F272" w14:textId="77777777" w:rsidR="006B0677" w:rsidRDefault="006B0677">
      <w:pPr>
        <w:spacing w:after="0" w:line="240" w:lineRule="auto"/>
      </w:pPr>
    </w:p>
  </w:footnote>
  <w:footnote w:id="2">
    <w:p w14:paraId="086EC991" w14:textId="00735EDE" w:rsidR="00074F1C" w:rsidRPr="003A265C" w:rsidRDefault="00074F1C" w:rsidP="003A265C">
      <w:pPr>
        <w:pStyle w:val="FootnoteText"/>
        <w:tabs>
          <w:tab w:val="clear" w:pos="1134"/>
          <w:tab w:val="left" w:pos="284"/>
        </w:tabs>
        <w:ind w:left="284" w:right="0" w:hanging="284"/>
        <w:rPr>
          <w:rFonts w:cs="Arial"/>
          <w:sz w:val="16"/>
          <w:szCs w:val="16"/>
          <w:lang w:val="en-AU"/>
        </w:rPr>
      </w:pPr>
      <w:r w:rsidRPr="003A265C">
        <w:rPr>
          <w:rFonts w:cs="Arial"/>
          <w:sz w:val="16"/>
          <w:szCs w:val="16"/>
          <w:lang w:val="en-AU"/>
        </w:rPr>
        <w:footnoteRef/>
      </w:r>
      <w:r w:rsidRPr="003A265C">
        <w:rPr>
          <w:rFonts w:cs="Arial"/>
          <w:sz w:val="16"/>
          <w:szCs w:val="16"/>
          <w:lang w:val="en-AU"/>
        </w:rPr>
        <w:tab/>
        <w:t>If no application to modernise or terminate an enterprise instrument was received by the end of 31 December 2013, the instrument terminated after that date pursuant to Item 9(4) of the FW (TPCA) Act. The number provided for this item is the known number of enterprise instruments for which there was no application to modernise or terminate by 31 December 2013</w:t>
      </w:r>
      <w:r w:rsidR="00CE4E4B" w:rsidRPr="003A265C">
        <w:rPr>
          <w:rFonts w:cs="Arial"/>
          <w:sz w:val="16"/>
          <w:szCs w:val="16"/>
          <w:lang w:val="en-AU"/>
        </w:rPr>
        <w:t>.</w:t>
      </w:r>
    </w:p>
  </w:footnote>
  <w:footnote w:id="3">
    <w:p w14:paraId="47C7C804" w14:textId="650B0BC4" w:rsidR="00DA7D15" w:rsidRPr="00DA7D15" w:rsidRDefault="00DA7D15" w:rsidP="003A265C">
      <w:pPr>
        <w:pStyle w:val="FootnoteText"/>
        <w:tabs>
          <w:tab w:val="clear" w:pos="1134"/>
          <w:tab w:val="left" w:pos="284"/>
        </w:tabs>
        <w:ind w:left="284" w:right="0" w:hanging="284"/>
        <w:rPr>
          <w:lang w:val="en-AU"/>
        </w:rPr>
      </w:pPr>
      <w:r w:rsidRPr="003A265C">
        <w:rPr>
          <w:rFonts w:cs="Arial"/>
          <w:sz w:val="16"/>
          <w:szCs w:val="16"/>
          <w:lang w:val="en-AU"/>
        </w:rPr>
        <w:footnoteRef/>
      </w:r>
      <w:r w:rsidR="00CE4E4B" w:rsidRPr="003A265C">
        <w:rPr>
          <w:rFonts w:cs="Arial"/>
          <w:sz w:val="16"/>
          <w:szCs w:val="16"/>
          <w:lang w:val="en-AU"/>
        </w:rPr>
        <w:t xml:space="preserve"> </w:t>
      </w:r>
      <w:r w:rsidR="00CE4E4B" w:rsidRPr="003A265C">
        <w:rPr>
          <w:rFonts w:cs="Arial"/>
          <w:sz w:val="16"/>
          <w:szCs w:val="16"/>
          <w:lang w:val="en-AU"/>
        </w:rPr>
        <w:tab/>
        <w:t>This figure does not include applications under s.182(4).</w:t>
      </w:r>
    </w:p>
  </w:footnote>
  <w:footnote w:id="4">
    <w:p w14:paraId="17631A38" w14:textId="37764A70" w:rsidR="0030289D" w:rsidRPr="003A265C" w:rsidRDefault="0030289D" w:rsidP="003A265C">
      <w:pPr>
        <w:pStyle w:val="FootnoteText"/>
        <w:tabs>
          <w:tab w:val="clear" w:pos="1134"/>
          <w:tab w:val="left" w:pos="284"/>
        </w:tabs>
        <w:ind w:left="284" w:right="0" w:hanging="284"/>
        <w:rPr>
          <w:rFonts w:cs="Arial"/>
          <w:sz w:val="16"/>
          <w:szCs w:val="16"/>
          <w:lang w:val="en-AU"/>
        </w:rPr>
      </w:pPr>
      <w:r w:rsidRPr="003A265C">
        <w:rPr>
          <w:rFonts w:cs="Arial"/>
          <w:sz w:val="16"/>
          <w:szCs w:val="16"/>
          <w:lang w:val="en-AU"/>
        </w:rPr>
        <w:footnoteRef/>
      </w:r>
      <w:r w:rsidRPr="003A265C">
        <w:rPr>
          <w:rFonts w:cs="Arial"/>
          <w:sz w:val="16"/>
          <w:szCs w:val="16"/>
          <w:lang w:val="en-AU"/>
        </w:rPr>
        <w:t xml:space="preserve"> </w:t>
      </w:r>
      <w:r w:rsidR="00F6198C" w:rsidRPr="003A265C">
        <w:rPr>
          <w:rFonts w:cs="Arial"/>
          <w:sz w:val="16"/>
          <w:szCs w:val="16"/>
          <w:lang w:val="en-AU"/>
        </w:rPr>
        <w:tab/>
      </w:r>
      <w:r w:rsidRPr="003A265C">
        <w:rPr>
          <w:rFonts w:cs="Arial"/>
          <w:sz w:val="16"/>
          <w:szCs w:val="16"/>
          <w:lang w:val="en-AU"/>
        </w:rPr>
        <w:t>This figure includes results with undertakings and/or amendments specified under s.190 and/or s.191A.</w:t>
      </w:r>
    </w:p>
  </w:footnote>
  <w:footnote w:id="5">
    <w:p w14:paraId="56FC1753" w14:textId="501281C1" w:rsidR="00535FEF" w:rsidRPr="00535FEF" w:rsidRDefault="00535FEF" w:rsidP="003A265C">
      <w:pPr>
        <w:pStyle w:val="FootnoteText"/>
        <w:tabs>
          <w:tab w:val="clear" w:pos="1134"/>
          <w:tab w:val="left" w:pos="284"/>
        </w:tabs>
        <w:ind w:left="284" w:right="0" w:hanging="284"/>
        <w:rPr>
          <w:lang w:val="en-AU"/>
        </w:rPr>
      </w:pPr>
      <w:r w:rsidRPr="003A265C">
        <w:rPr>
          <w:rFonts w:cs="Arial"/>
          <w:sz w:val="16"/>
          <w:szCs w:val="16"/>
          <w:lang w:val="en-AU"/>
        </w:rPr>
        <w:footnoteRef/>
      </w:r>
      <w:r w:rsidRPr="003A265C">
        <w:rPr>
          <w:rFonts w:cs="Arial"/>
          <w:sz w:val="16"/>
          <w:szCs w:val="16"/>
          <w:lang w:val="en-AU"/>
        </w:rPr>
        <w:t xml:space="preserve"> </w:t>
      </w:r>
      <w:r w:rsidR="00F6198C" w:rsidRPr="003A265C">
        <w:rPr>
          <w:rFonts w:cs="Arial"/>
          <w:sz w:val="16"/>
          <w:szCs w:val="16"/>
          <w:lang w:val="en-AU"/>
        </w:rPr>
        <w:tab/>
      </w:r>
      <w:r w:rsidRPr="003A265C">
        <w:rPr>
          <w:rFonts w:cs="Arial"/>
          <w:sz w:val="16"/>
          <w:szCs w:val="16"/>
          <w:lang w:val="en-AU"/>
        </w:rPr>
        <w:t>This figure includes applications made under s.182(4)).</w:t>
      </w:r>
    </w:p>
  </w:footnote>
  <w:footnote w:id="6">
    <w:p w14:paraId="716B5CB6" w14:textId="6979850B" w:rsidR="00C80CA5" w:rsidRPr="00190470" w:rsidRDefault="00C80CA5" w:rsidP="003A265C">
      <w:pPr>
        <w:pStyle w:val="FootnoteText"/>
        <w:tabs>
          <w:tab w:val="clear" w:pos="1134"/>
          <w:tab w:val="left" w:pos="284"/>
        </w:tabs>
        <w:ind w:left="284" w:right="0" w:hanging="284"/>
        <w:rPr>
          <w:sz w:val="16"/>
          <w:szCs w:val="16"/>
          <w:lang w:val="en-AU"/>
        </w:rPr>
      </w:pPr>
      <w:r w:rsidRPr="003A265C">
        <w:rPr>
          <w:rFonts w:cs="Arial"/>
          <w:sz w:val="16"/>
          <w:szCs w:val="16"/>
          <w:lang w:val="en-AU"/>
        </w:rPr>
        <w:footnoteRef/>
      </w:r>
      <w:r w:rsidRPr="003A265C">
        <w:rPr>
          <w:rFonts w:cs="Arial"/>
          <w:sz w:val="16"/>
          <w:szCs w:val="16"/>
          <w:lang w:val="en-AU"/>
        </w:rPr>
        <w:t xml:space="preserve"> </w:t>
      </w:r>
      <w:r w:rsidRPr="003A265C">
        <w:rPr>
          <w:rFonts w:cs="Arial"/>
          <w:sz w:val="16"/>
          <w:szCs w:val="16"/>
          <w:lang w:val="en-AU"/>
        </w:rPr>
        <w:tab/>
        <w:t>The number of guarantees given under s. 226A is for s. 225 of the Fair Work Act, and Schedule 3 Item 16 and Schedule 3A Item 23 of the Fair Work (Transitional Provisions and Consequential Amendments) Act 2009 matters with the result agreement terminated</w:t>
      </w:r>
      <w:r w:rsidR="00E34CB4" w:rsidRPr="003A265C">
        <w:rPr>
          <w:rFonts w:cs="Arial"/>
          <w:sz w:val="16"/>
          <w:szCs w:val="16"/>
          <w:lang w:val="en-AU"/>
        </w:rPr>
        <w:t>.</w:t>
      </w:r>
    </w:p>
  </w:footnote>
  <w:footnote w:id="7">
    <w:p w14:paraId="3AF4D3CA" w14:textId="063536F8" w:rsidR="00C80CA5" w:rsidRPr="00BE399A" w:rsidRDefault="00C80CA5" w:rsidP="008D496B">
      <w:pPr>
        <w:pStyle w:val="FootnoteText"/>
        <w:tabs>
          <w:tab w:val="clear" w:pos="1134"/>
          <w:tab w:val="left" w:pos="284"/>
        </w:tabs>
        <w:ind w:left="284" w:right="0" w:hanging="284"/>
        <w:rPr>
          <w:sz w:val="16"/>
          <w:szCs w:val="16"/>
          <w:lang w:val="en-AU"/>
        </w:rPr>
      </w:pPr>
      <w:r w:rsidRPr="00BE399A">
        <w:rPr>
          <w:rFonts w:cs="Arial"/>
          <w:color w:val="000000"/>
          <w:sz w:val="16"/>
          <w:szCs w:val="16"/>
          <w:lang w:eastAsia="en-AU"/>
        </w:rPr>
        <w:footnoteRef/>
      </w:r>
      <w:r w:rsidRPr="00BE399A">
        <w:rPr>
          <w:rFonts w:cs="Arial"/>
          <w:color w:val="000000"/>
          <w:sz w:val="16"/>
          <w:szCs w:val="16"/>
          <w:lang w:eastAsia="en-AU"/>
        </w:rPr>
        <w:tab/>
        <w:t>This is a figure has been added to count all matters resulted in the reporting period.</w:t>
      </w:r>
    </w:p>
  </w:footnote>
  <w:footnote w:id="8">
    <w:p w14:paraId="1D37836A" w14:textId="67F69192" w:rsidR="00C80CA5" w:rsidRPr="00055FBC" w:rsidRDefault="00C80CA5" w:rsidP="008E75C7">
      <w:pPr>
        <w:pStyle w:val="FootnoteText"/>
        <w:tabs>
          <w:tab w:val="clear" w:pos="1134"/>
          <w:tab w:val="left" w:pos="284"/>
        </w:tabs>
        <w:ind w:left="284" w:right="0" w:hanging="284"/>
        <w:rPr>
          <w:lang w:val="en-AU"/>
        </w:rPr>
      </w:pPr>
      <w:r w:rsidRPr="00BE399A">
        <w:rPr>
          <w:rStyle w:val="FootnoteReference"/>
          <w:sz w:val="16"/>
          <w:szCs w:val="16"/>
        </w:rPr>
        <w:footnoteRef/>
      </w:r>
      <w:r w:rsidRPr="00BE399A">
        <w:rPr>
          <w:sz w:val="16"/>
          <w:szCs w:val="16"/>
        </w:rPr>
        <w:t xml:space="preserve"> </w:t>
      </w:r>
      <w:r w:rsidRPr="00BE399A">
        <w:rPr>
          <w:sz w:val="16"/>
          <w:szCs w:val="16"/>
        </w:rPr>
        <w:tab/>
        <w:t>T</w:t>
      </w:r>
      <w:r w:rsidRPr="00BE399A">
        <w:rPr>
          <w:rFonts w:cs="Arial"/>
          <w:color w:val="000000"/>
          <w:sz w:val="16"/>
          <w:szCs w:val="16"/>
          <w:lang w:eastAsia="en-AU"/>
        </w:rPr>
        <w:t xml:space="preserve">his figure has been updated to reflect the distinction between matters resolved by decision and matters </w:t>
      </w:r>
      <w:proofErr w:type="spellStart"/>
      <w:r w:rsidRPr="00BE399A">
        <w:rPr>
          <w:rFonts w:cs="Arial"/>
          <w:color w:val="000000"/>
          <w:sz w:val="16"/>
          <w:szCs w:val="16"/>
          <w:lang w:eastAsia="en-AU"/>
        </w:rPr>
        <w:t>finalised</w:t>
      </w:r>
      <w:proofErr w:type="spellEnd"/>
      <w:r w:rsidRPr="00BE399A">
        <w:rPr>
          <w:rFonts w:cs="Arial"/>
          <w:color w:val="000000"/>
          <w:sz w:val="16"/>
          <w:szCs w:val="16"/>
          <w:lang w:eastAsia="en-AU"/>
        </w:rPr>
        <w:t xml:space="preserve"> generally. The figure is now based on matters </w:t>
      </w:r>
      <w:proofErr w:type="spellStart"/>
      <w:r w:rsidRPr="00BE399A">
        <w:rPr>
          <w:rFonts w:cs="Arial"/>
          <w:color w:val="000000"/>
          <w:sz w:val="16"/>
          <w:szCs w:val="16"/>
          <w:lang w:eastAsia="en-AU"/>
        </w:rPr>
        <w:t>finalised</w:t>
      </w:r>
      <w:proofErr w:type="spellEnd"/>
      <w:r w:rsidRPr="00BE399A">
        <w:rPr>
          <w:rFonts w:cs="Arial"/>
          <w:color w:val="000000"/>
          <w:sz w:val="16"/>
          <w:szCs w:val="16"/>
          <w:lang w:eastAsia="en-AU"/>
        </w:rPr>
        <w:t xml:space="preserve"> by a substantive decision. The additional data is all s.240 applications </w:t>
      </w:r>
      <w:proofErr w:type="spellStart"/>
      <w:r w:rsidRPr="00BE399A">
        <w:rPr>
          <w:rFonts w:cs="Arial"/>
          <w:color w:val="000000"/>
          <w:sz w:val="16"/>
          <w:szCs w:val="16"/>
          <w:lang w:eastAsia="en-AU"/>
        </w:rPr>
        <w:t>finalised</w:t>
      </w:r>
      <w:proofErr w:type="spellEnd"/>
      <w:r w:rsidRPr="00BE399A">
        <w:rPr>
          <w:rFonts w:cs="Arial"/>
          <w:color w:val="000000"/>
          <w:sz w:val="16"/>
          <w:szCs w:val="16"/>
          <w:lang w:eastAsia="en-AU"/>
        </w:rPr>
        <w:t xml:space="preserve"> in the reference period.</w:t>
      </w:r>
    </w:p>
  </w:footnote>
  <w:footnote w:id="9">
    <w:p w14:paraId="0C6E11E4" w14:textId="10597A4A" w:rsidR="00C80CA5" w:rsidRPr="0091484D" w:rsidRDefault="00C80CA5"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10">
    <w:p w14:paraId="1B931CC2" w14:textId="53B51FC4" w:rsidR="00C80CA5" w:rsidRPr="0091484D" w:rsidRDefault="00C80CA5" w:rsidP="0091484D">
      <w:pPr>
        <w:pStyle w:val="FootnoteText"/>
        <w:tabs>
          <w:tab w:val="clear" w:pos="1134"/>
          <w:tab w:val="left" w:pos="284"/>
        </w:tabs>
        <w:ind w:left="284" w:right="0" w:hanging="284"/>
        <w:rPr>
          <w:lang w:val="en-AU"/>
        </w:rPr>
      </w:pPr>
      <w:r w:rsidRPr="0091484D">
        <w:rPr>
          <w:rFonts w:cs="Arial"/>
          <w:color w:val="000000"/>
          <w:sz w:val="16"/>
          <w:szCs w:val="16"/>
          <w:lang w:eastAsia="en-AU"/>
        </w:rPr>
        <w:footnoteRef/>
      </w:r>
      <w:r>
        <w:rPr>
          <w:rFonts w:cs="Arial"/>
          <w:color w:val="000000"/>
          <w:sz w:val="16"/>
          <w:szCs w:val="16"/>
          <w:lang w:eastAsia="en-AU"/>
        </w:rPr>
        <w:t xml:space="preserve"> </w:t>
      </w:r>
      <w:r>
        <w:rPr>
          <w:rFonts w:cs="Arial"/>
          <w:color w:val="000000"/>
          <w:sz w:val="16"/>
          <w:szCs w:val="16"/>
          <w:lang w:eastAsia="en-AU"/>
        </w:rPr>
        <w:tab/>
      </w:r>
      <w:r w:rsidRPr="0091484D">
        <w:rPr>
          <w:rFonts w:cs="Arial"/>
          <w:color w:val="000000"/>
          <w:sz w:val="16"/>
          <w:szCs w:val="16"/>
          <w:lang w:eastAsia="en-AU"/>
        </w:rPr>
        <w:t>This application type does not currently distinguished between applications to remove or add an employer at lodgment therefore orders varied may include both application to remove and to add an employer.</w:t>
      </w:r>
    </w:p>
  </w:footnote>
  <w:footnote w:id="11">
    <w:p w14:paraId="6E221DE0" w14:textId="77777777" w:rsidR="00C80CA5" w:rsidRPr="005D6ABF" w:rsidRDefault="00C80CA5" w:rsidP="00EF1572">
      <w:pPr>
        <w:pStyle w:val="FootnoteText"/>
        <w:tabs>
          <w:tab w:val="clear" w:pos="1134"/>
          <w:tab w:val="left" w:pos="284"/>
        </w:tabs>
        <w:ind w:left="284" w:right="0" w:hanging="284"/>
        <w:rPr>
          <w:rFonts w:cs="Arial"/>
          <w:color w:val="000000"/>
          <w:sz w:val="16"/>
          <w:szCs w:val="16"/>
          <w:lang w:eastAsia="en-AU"/>
        </w:rPr>
      </w:pPr>
      <w:r w:rsidRPr="005D6ABF">
        <w:rPr>
          <w:rFonts w:cs="Arial"/>
          <w:color w:val="000000"/>
          <w:sz w:val="16"/>
          <w:szCs w:val="16"/>
          <w:lang w:eastAsia="en-AU"/>
        </w:rPr>
        <w:footnoteRef/>
      </w:r>
      <w:r w:rsidRPr="005D6ABF">
        <w:rPr>
          <w:rFonts w:cs="Arial"/>
          <w:color w:val="000000"/>
          <w:sz w:val="16"/>
          <w:szCs w:val="16"/>
          <w:lang w:eastAsia="en-AU"/>
        </w:rPr>
        <w:tab/>
        <w:t xml:space="preserve">The counting rules in relation to results for s.365 general protections matters are not comparable to previous reports. The counting rules have </w:t>
      </w:r>
    </w:p>
    <w:p w14:paraId="2DE11136" w14:textId="77777777" w:rsidR="00C80CA5" w:rsidRPr="005D6ABF" w:rsidRDefault="00C80CA5" w:rsidP="003D21B1">
      <w:pPr>
        <w:pStyle w:val="FootnoteText"/>
        <w:tabs>
          <w:tab w:val="clear" w:pos="1134"/>
          <w:tab w:val="left" w:pos="709"/>
        </w:tabs>
        <w:ind w:left="567" w:right="0" w:hanging="284"/>
        <w:rPr>
          <w:sz w:val="16"/>
          <w:szCs w:val="16"/>
          <w:lang w:val="en-AU"/>
        </w:rPr>
      </w:pPr>
      <w:r w:rsidRPr="005D6ABF">
        <w:rPr>
          <w:rFonts w:cs="Arial"/>
          <w:color w:val="000000"/>
          <w:sz w:val="16"/>
          <w:szCs w:val="16"/>
          <w:lang w:eastAsia="en-AU"/>
        </w:rPr>
        <w:t>been updated in order to increase the accuracy of outcomes.</w:t>
      </w:r>
    </w:p>
  </w:footnote>
  <w:footnote w:id="12">
    <w:p w14:paraId="590A9026" w14:textId="77777777" w:rsidR="0054785C" w:rsidRPr="005D6ABF" w:rsidRDefault="0054785C" w:rsidP="009E73C9">
      <w:pPr>
        <w:pStyle w:val="FootnoteText"/>
        <w:tabs>
          <w:tab w:val="clear" w:pos="1134"/>
          <w:tab w:val="left" w:pos="284"/>
        </w:tabs>
        <w:ind w:left="284" w:right="0" w:hanging="284"/>
        <w:rPr>
          <w:sz w:val="16"/>
          <w:szCs w:val="16"/>
          <w:lang w:val="en-AU"/>
        </w:rPr>
      </w:pPr>
      <w:r w:rsidRPr="005D6ABF">
        <w:rPr>
          <w:rFonts w:cs="Arial"/>
          <w:color w:val="000000"/>
          <w:sz w:val="16"/>
          <w:szCs w:val="16"/>
          <w:lang w:eastAsia="en-AU"/>
        </w:rPr>
        <w:footnoteRef/>
      </w:r>
      <w:r w:rsidRPr="005D6ABF">
        <w:rPr>
          <w:rFonts w:cs="Arial"/>
          <w:color w:val="000000"/>
          <w:sz w:val="16"/>
          <w:szCs w:val="16"/>
          <w:lang w:eastAsia="en-AU"/>
        </w:rPr>
        <w:t xml:space="preserve"> </w:t>
      </w:r>
      <w:r w:rsidRPr="005D6ABF">
        <w:rPr>
          <w:rFonts w:cs="Arial"/>
          <w:color w:val="000000"/>
          <w:sz w:val="16"/>
          <w:szCs w:val="16"/>
          <w:lang w:eastAsia="en-AU"/>
        </w:rPr>
        <w:tab/>
        <w:t>From 1 January 2014 certificates are issued under section 368. This figure includes certificates under with section 368 or section 369.</w:t>
      </w:r>
    </w:p>
  </w:footnote>
  <w:footnote w:id="13">
    <w:p w14:paraId="448C80EE" w14:textId="5D701DAD" w:rsidR="0054785C" w:rsidRPr="00660DC7" w:rsidRDefault="0054785C" w:rsidP="00E308FB">
      <w:pPr>
        <w:pStyle w:val="FootnoteText"/>
        <w:tabs>
          <w:tab w:val="clear" w:pos="1134"/>
          <w:tab w:val="left" w:pos="284"/>
        </w:tabs>
        <w:ind w:left="284" w:right="0" w:hanging="284"/>
        <w:rPr>
          <w:lang w:val="en-AU"/>
        </w:rPr>
      </w:pPr>
      <w:r w:rsidRPr="005D6ABF">
        <w:rPr>
          <w:rFonts w:cs="Arial"/>
          <w:color w:val="000000"/>
          <w:sz w:val="16"/>
          <w:szCs w:val="16"/>
          <w:lang w:eastAsia="en-AU"/>
        </w:rPr>
        <w:footnoteRef/>
      </w:r>
      <w:r w:rsidRPr="005D6ABF">
        <w:rPr>
          <w:rFonts w:cs="Arial"/>
          <w:color w:val="000000"/>
          <w:sz w:val="16"/>
          <w:szCs w:val="16"/>
          <w:lang w:eastAsia="en-AU"/>
        </w:rPr>
        <w:t xml:space="preserve"> </w:t>
      </w:r>
      <w:r w:rsidRPr="005D6ABF">
        <w:rPr>
          <w:rFonts w:cs="Arial"/>
          <w:color w:val="000000"/>
          <w:sz w:val="16"/>
          <w:szCs w:val="16"/>
          <w:lang w:eastAsia="en-AU"/>
        </w:rPr>
        <w:tab/>
        <w:t xml:space="preserve">This figure has been included to show total matters </w:t>
      </w:r>
      <w:proofErr w:type="spellStart"/>
      <w:r w:rsidRPr="005D6ABF">
        <w:rPr>
          <w:rFonts w:cs="Arial"/>
          <w:color w:val="000000"/>
          <w:sz w:val="16"/>
          <w:szCs w:val="16"/>
          <w:lang w:eastAsia="en-AU"/>
        </w:rPr>
        <w:t>finalised</w:t>
      </w:r>
      <w:proofErr w:type="spellEnd"/>
      <w:r w:rsidRPr="005D6ABF">
        <w:rPr>
          <w:rFonts w:cs="Arial"/>
          <w:color w:val="000000"/>
          <w:sz w:val="16"/>
          <w:szCs w:val="16"/>
          <w:lang w:eastAsia="en-AU"/>
        </w:rPr>
        <w:t>.</w:t>
      </w:r>
    </w:p>
  </w:footnote>
  <w:footnote w:id="14">
    <w:p w14:paraId="5D2A83C4" w14:textId="0EE96CC1"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r>
      <w:r w:rsidR="000B016D" w:rsidRPr="00CF770C">
        <w:rPr>
          <w:rFonts w:cs="Arial"/>
          <w:sz w:val="16"/>
          <w:szCs w:val="16"/>
          <w:lang w:val="en-AU"/>
        </w:rPr>
        <w:t>Data reported in the period is based on information recorded into the case management system at the end point of the matter and therefore represents matters that were finalised in the period.</w:t>
      </w:r>
      <w:r w:rsidR="0003287E" w:rsidRPr="00CF770C">
        <w:rPr>
          <w:rFonts w:cs="Arial"/>
          <w:sz w:val="16"/>
          <w:szCs w:val="16"/>
          <w:lang w:val="en-AU"/>
        </w:rPr>
        <w:t xml:space="preserve"> Data is taken from </w:t>
      </w:r>
      <w:r w:rsidR="00397097" w:rsidRPr="00CF770C">
        <w:rPr>
          <w:rFonts w:cs="Arial"/>
          <w:sz w:val="16"/>
          <w:szCs w:val="16"/>
          <w:lang w:val="en-AU"/>
        </w:rPr>
        <w:t xml:space="preserve">information provided in </w:t>
      </w:r>
      <w:r w:rsidR="0072795E" w:rsidRPr="00CF770C">
        <w:rPr>
          <w:rFonts w:cs="Arial"/>
          <w:sz w:val="16"/>
          <w:szCs w:val="16"/>
          <w:lang w:val="en-AU"/>
        </w:rPr>
        <w:t>application and response materials provided by parties.</w:t>
      </w:r>
    </w:p>
  </w:footnote>
  <w:footnote w:id="15">
    <w:p w14:paraId="430DEF83" w14:textId="4DDA12C7"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Formerly inclusive of applications dismissed without a full consideration of the merits.</w:t>
      </w:r>
    </w:p>
  </w:footnote>
  <w:footnote w:id="16">
    <w:p w14:paraId="7115DF8A" w14:textId="33F894D5"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Previously reported within items 10.2(c) and 10.2(f)</w:t>
      </w:r>
    </w:p>
  </w:footnote>
  <w:footnote w:id="17">
    <w:p w14:paraId="08AA515B" w14:textId="0FAE3254"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18">
    <w:p w14:paraId="08FFBE98" w14:textId="21A56F2A"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All matters finalised except by substantive decision or for want of jurisdiction.</w:t>
      </w:r>
    </w:p>
  </w:footnote>
  <w:footnote w:id="19">
    <w:p w14:paraId="563F78FA" w14:textId="4AB02568" w:rsidR="0054785C" w:rsidRPr="00CF770C" w:rsidRDefault="0054785C" w:rsidP="00CF770C">
      <w:pPr>
        <w:pStyle w:val="FootnoteText"/>
        <w:tabs>
          <w:tab w:val="clear" w:pos="1134"/>
          <w:tab w:val="left" w:pos="284"/>
        </w:tabs>
        <w:ind w:left="284" w:right="0" w:hanging="284"/>
        <w:rPr>
          <w:rFonts w:cs="Arial"/>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20">
    <w:p w14:paraId="5C10EBA8" w14:textId="249FA82F" w:rsidR="0054785C" w:rsidRPr="00FE3340" w:rsidRDefault="0054785C" w:rsidP="00CF770C">
      <w:pPr>
        <w:pStyle w:val="FootnoteText"/>
        <w:tabs>
          <w:tab w:val="clear" w:pos="1134"/>
          <w:tab w:val="left" w:pos="284"/>
        </w:tabs>
        <w:ind w:left="284" w:right="0" w:hanging="284"/>
        <w:rPr>
          <w:sz w:val="16"/>
          <w:szCs w:val="16"/>
          <w:lang w:val="en-AU"/>
        </w:rPr>
      </w:pPr>
      <w:r w:rsidRPr="00CF770C">
        <w:rPr>
          <w:rFonts w:cs="Arial"/>
          <w:sz w:val="16"/>
          <w:szCs w:val="16"/>
          <w:lang w:val="en-AU"/>
        </w:rPr>
        <w:footnoteRef/>
      </w:r>
      <w:r w:rsidRPr="00CF770C">
        <w:rPr>
          <w:rFonts w:cs="Arial"/>
          <w:sz w:val="16"/>
          <w:szCs w:val="16"/>
          <w:lang w:val="en-AU"/>
        </w:rPr>
        <w:t xml:space="preserve"> </w:t>
      </w:r>
      <w:r w:rsidRPr="00CF770C">
        <w:rPr>
          <w:rFonts w:cs="Arial"/>
          <w:sz w:val="16"/>
          <w:szCs w:val="16"/>
          <w:lang w:val="en-AU"/>
        </w:rPr>
        <w:tab/>
        <w:t>All matters finalised by substantive decision or for want of jurisdiction.</w:t>
      </w:r>
    </w:p>
  </w:footnote>
  <w:footnote w:id="21">
    <w:p w14:paraId="0B7D5704" w14:textId="1FB9AB80" w:rsidR="0054785C" w:rsidRPr="00A51BC5" w:rsidRDefault="0054785C" w:rsidP="008E75C7">
      <w:pPr>
        <w:pStyle w:val="FootnoteText"/>
        <w:tabs>
          <w:tab w:val="clear" w:pos="567"/>
          <w:tab w:val="left" w:pos="284"/>
        </w:tabs>
        <w:ind w:left="284" w:right="0" w:hanging="284"/>
        <w:rPr>
          <w:lang w:val="en-AU"/>
        </w:rPr>
      </w:pPr>
      <w:r>
        <w:rPr>
          <w:rStyle w:val="FootnoteReference"/>
        </w:rPr>
        <w:footnoteRef/>
      </w:r>
      <w:r>
        <w:t xml:space="preserve"> </w:t>
      </w:r>
      <w:r>
        <w:tab/>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22">
    <w:p w14:paraId="42E13812" w14:textId="06EA98F8" w:rsidR="008723C3" w:rsidRPr="008723C3" w:rsidRDefault="008723C3" w:rsidP="008723C3">
      <w:pPr>
        <w:pStyle w:val="FootnoteText"/>
        <w:tabs>
          <w:tab w:val="clear" w:pos="567"/>
          <w:tab w:val="left" w:pos="284"/>
        </w:tabs>
        <w:ind w:left="284" w:right="0" w:hanging="284"/>
        <w:rPr>
          <w:lang w:val="en-AU"/>
        </w:rPr>
      </w:pPr>
      <w:r w:rsidRPr="008723C3">
        <w:rPr>
          <w:sz w:val="16"/>
          <w:szCs w:val="16"/>
          <w:lang w:val="en-AU"/>
        </w:rPr>
        <w:footnoteRef/>
      </w:r>
      <w:r w:rsidRPr="008723C3">
        <w:rPr>
          <w:sz w:val="16"/>
          <w:szCs w:val="16"/>
          <w:lang w:val="en-AU"/>
        </w:rPr>
        <w:t xml:space="preserve"> </w:t>
      </w:r>
      <w:r>
        <w:rPr>
          <w:sz w:val="16"/>
          <w:szCs w:val="16"/>
          <w:lang w:val="en-AU"/>
        </w:rPr>
        <w:tab/>
      </w:r>
      <w:r w:rsidR="003C545F" w:rsidRPr="00430961">
        <w:rPr>
          <w:sz w:val="16"/>
          <w:szCs w:val="16"/>
          <w:lang w:val="en-AU"/>
        </w:rPr>
        <w:t xml:space="preserve">This figure </w:t>
      </w:r>
      <w:r w:rsidR="00E81459">
        <w:rPr>
          <w:sz w:val="16"/>
          <w:szCs w:val="16"/>
          <w:lang w:val="en-AU"/>
        </w:rPr>
        <w:t>now</w:t>
      </w:r>
      <w:r w:rsidR="00204D9D">
        <w:rPr>
          <w:sz w:val="16"/>
          <w:szCs w:val="16"/>
          <w:lang w:val="en-AU"/>
        </w:rPr>
        <w:t xml:space="preserve"> includes</w:t>
      </w:r>
      <w:r w:rsidR="003C545F" w:rsidRPr="00430961">
        <w:rPr>
          <w:sz w:val="16"/>
          <w:szCs w:val="16"/>
          <w:lang w:val="en-AU"/>
        </w:rPr>
        <w:t xml:space="preserve"> the number of renewals issued under s.512.</w:t>
      </w:r>
    </w:p>
  </w:footnote>
  <w:footnote w:id="23">
    <w:p w14:paraId="7506CDA5" w14:textId="7DC08C7E" w:rsidR="0054785C" w:rsidRPr="00430961" w:rsidRDefault="0054785C" w:rsidP="005445D9">
      <w:pPr>
        <w:pStyle w:val="FootnoteText"/>
        <w:tabs>
          <w:tab w:val="clear" w:pos="567"/>
          <w:tab w:val="left" w:pos="284"/>
        </w:tabs>
        <w:ind w:left="284" w:right="0" w:hanging="284"/>
        <w:rPr>
          <w:sz w:val="16"/>
          <w:szCs w:val="16"/>
          <w:lang w:val="en-AU"/>
        </w:rPr>
      </w:pPr>
      <w:r w:rsidRPr="00430961">
        <w:rPr>
          <w:sz w:val="16"/>
          <w:szCs w:val="16"/>
          <w:lang w:val="en-AU"/>
        </w:rPr>
        <w:footnoteRef/>
      </w:r>
      <w:r w:rsidRPr="00430961">
        <w:rPr>
          <w:sz w:val="16"/>
          <w:szCs w:val="16"/>
          <w:lang w:val="en-AU"/>
        </w:rPr>
        <w:t xml:space="preserve"> </w:t>
      </w:r>
      <w:r w:rsidRPr="00430961">
        <w:rPr>
          <w:sz w:val="16"/>
          <w:szCs w:val="16"/>
          <w:lang w:val="en-AU"/>
        </w:rPr>
        <w:tab/>
        <w:t>This figure has been included to capture the number of renewals issued under s.512.</w:t>
      </w:r>
    </w:p>
  </w:footnote>
  <w:footnote w:id="24">
    <w:p w14:paraId="5A11CF9D" w14:textId="529B5DC7" w:rsidR="008723C3" w:rsidRPr="008723C3" w:rsidRDefault="008723C3" w:rsidP="008723C3">
      <w:pPr>
        <w:pStyle w:val="FootnoteText"/>
        <w:tabs>
          <w:tab w:val="clear" w:pos="567"/>
          <w:tab w:val="left" w:pos="284"/>
        </w:tabs>
        <w:ind w:left="284" w:right="0" w:hanging="284"/>
        <w:rPr>
          <w:lang w:val="en-AU"/>
        </w:rPr>
      </w:pPr>
      <w:r w:rsidRPr="008723C3">
        <w:rPr>
          <w:sz w:val="16"/>
          <w:szCs w:val="16"/>
          <w:lang w:val="en-AU"/>
        </w:rPr>
        <w:footnoteRef/>
      </w:r>
      <w:r>
        <w:rPr>
          <w:sz w:val="16"/>
          <w:szCs w:val="16"/>
          <w:lang w:val="en-AU"/>
        </w:rPr>
        <w:t xml:space="preserve"> </w:t>
      </w:r>
      <w:r>
        <w:rPr>
          <w:sz w:val="16"/>
          <w:szCs w:val="16"/>
          <w:lang w:val="en-AU"/>
        </w:rPr>
        <w:tab/>
      </w:r>
      <w:r w:rsidR="003C545F" w:rsidRPr="00430961">
        <w:rPr>
          <w:sz w:val="16"/>
          <w:szCs w:val="16"/>
          <w:lang w:val="en-AU"/>
        </w:rPr>
        <w:t xml:space="preserve">This figure </w:t>
      </w:r>
      <w:r w:rsidR="00E81459">
        <w:rPr>
          <w:sz w:val="16"/>
          <w:szCs w:val="16"/>
          <w:lang w:val="en-AU"/>
        </w:rPr>
        <w:t xml:space="preserve">now </w:t>
      </w:r>
      <w:r w:rsidR="00204D9D">
        <w:rPr>
          <w:sz w:val="16"/>
          <w:szCs w:val="16"/>
          <w:lang w:val="en-AU"/>
        </w:rPr>
        <w:t>includes</w:t>
      </w:r>
      <w:r w:rsidR="00E81459">
        <w:rPr>
          <w:sz w:val="16"/>
          <w:szCs w:val="16"/>
          <w:lang w:val="en-AU"/>
        </w:rPr>
        <w:t xml:space="preserve"> </w:t>
      </w:r>
      <w:r w:rsidR="003C545F" w:rsidRPr="00430961">
        <w:rPr>
          <w:sz w:val="16"/>
          <w:szCs w:val="16"/>
          <w:lang w:val="en-AU"/>
        </w:rPr>
        <w:t>the number of renewals issued under s.512.</w:t>
      </w:r>
    </w:p>
  </w:footnote>
  <w:footnote w:id="25">
    <w:p w14:paraId="627FE66E" w14:textId="6EB42771" w:rsidR="0054785C" w:rsidRPr="00A51BC5" w:rsidRDefault="0054785C" w:rsidP="00491674">
      <w:pPr>
        <w:pStyle w:val="FootnoteText"/>
        <w:tabs>
          <w:tab w:val="clear" w:pos="567"/>
          <w:tab w:val="left" w:pos="284"/>
        </w:tabs>
        <w:ind w:left="284" w:right="0" w:hanging="284"/>
        <w:rPr>
          <w:lang w:val="en-AU"/>
        </w:rPr>
      </w:pPr>
      <w:r w:rsidRPr="00430961">
        <w:rPr>
          <w:sz w:val="16"/>
          <w:szCs w:val="16"/>
          <w:lang w:val="en-AU"/>
        </w:rPr>
        <w:footnoteRef/>
      </w:r>
      <w:r w:rsidRPr="00430961">
        <w:rPr>
          <w:sz w:val="16"/>
          <w:szCs w:val="16"/>
          <w:lang w:val="en-AU"/>
        </w:rPr>
        <w:t xml:space="preserve"> </w:t>
      </w:r>
      <w:r w:rsidRPr="00430961">
        <w:rPr>
          <w:sz w:val="16"/>
          <w:szCs w:val="16"/>
          <w:lang w:val="en-AU"/>
        </w:rPr>
        <w:tab/>
        <w:t>From 1 January 2014, certificates are issued under s.778. This figure includes certificates under either s.777 or s.778.</w:t>
      </w:r>
    </w:p>
  </w:footnote>
  <w:footnote w:id="26">
    <w:p w14:paraId="5FB7E9B8" w14:textId="6227BC14" w:rsidR="0054785C" w:rsidRPr="00891944" w:rsidRDefault="0054785C" w:rsidP="003100C9">
      <w:pPr>
        <w:pStyle w:val="FootnoteText"/>
        <w:tabs>
          <w:tab w:val="clear" w:pos="567"/>
          <w:tab w:val="left" w:pos="284"/>
        </w:tabs>
        <w:ind w:left="284" w:right="0" w:hanging="284"/>
        <w:rPr>
          <w:sz w:val="16"/>
          <w:szCs w:val="16"/>
          <w:lang w:val="en-AU"/>
        </w:rPr>
      </w:pPr>
      <w:r w:rsidRPr="00891944">
        <w:rPr>
          <w:sz w:val="16"/>
          <w:szCs w:val="16"/>
          <w:lang w:val="en-AU"/>
        </w:rPr>
        <w:footnoteRef/>
      </w:r>
      <w:r w:rsidRPr="00891944">
        <w:rPr>
          <w:sz w:val="16"/>
          <w:szCs w:val="16"/>
          <w:lang w:val="en-AU"/>
        </w:rPr>
        <w:t xml:space="preserve"> </w:t>
      </w:r>
      <w:r w:rsidRPr="00891944">
        <w:rPr>
          <w:sz w:val="16"/>
          <w:szCs w:val="16"/>
          <w:lang w:val="en-AU"/>
        </w:rPr>
        <w:tab/>
        <w:t>There is no requirement to apply for a termination under this part. The termination is an outcome of an agreement approved under s.185.</w:t>
      </w:r>
    </w:p>
  </w:footnote>
  <w:footnote w:id="27">
    <w:p w14:paraId="2D8E16EE" w14:textId="6A1E7342" w:rsidR="0054785C" w:rsidRPr="00921650" w:rsidRDefault="0054785C" w:rsidP="003100C9">
      <w:pPr>
        <w:pStyle w:val="FootnoteText"/>
        <w:tabs>
          <w:tab w:val="clear" w:pos="567"/>
          <w:tab w:val="left" w:pos="284"/>
        </w:tabs>
        <w:ind w:left="284" w:right="0" w:hanging="284"/>
        <w:rPr>
          <w:lang w:val="en-AU"/>
        </w:rPr>
      </w:pPr>
      <w:r w:rsidRPr="00891944">
        <w:rPr>
          <w:sz w:val="16"/>
          <w:szCs w:val="16"/>
          <w:lang w:val="en-AU"/>
        </w:rPr>
        <w:footnoteRef/>
      </w:r>
      <w:r w:rsidRPr="00891944">
        <w:rPr>
          <w:sz w:val="16"/>
          <w:szCs w:val="16"/>
          <w:lang w:val="en-AU"/>
        </w:rPr>
        <w:t xml:space="preserve"> </w:t>
      </w:r>
      <w:r w:rsidRPr="00891944">
        <w:rPr>
          <w:sz w:val="16"/>
          <w:szCs w:val="16"/>
          <w:lang w:val="en-AU"/>
        </w:rPr>
        <w:tab/>
        <w:t>There is no requirement to order a termination under this part. The termination is an outcome of an agreement approved under s.185.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864" w14:textId="6E623AAB" w:rsidR="00074F1C" w:rsidRDefault="00EB6401" w:rsidP="001C637A">
    <w:pPr>
      <w:rPr>
        <w:sz w:val="16"/>
        <w:szCs w:val="16"/>
      </w:rPr>
    </w:pPr>
    <w:r>
      <w:rPr>
        <w:noProof/>
      </w:rPr>
      <w:drawing>
        <wp:anchor distT="0" distB="0" distL="114300" distR="114300" simplePos="0" relativeHeight="251662336"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95111170">
    <w:abstractNumId w:val="2"/>
  </w:num>
  <w:num w:numId="2" w16cid:durableId="1399742195">
    <w:abstractNumId w:val="4"/>
  </w:num>
  <w:num w:numId="3" w16cid:durableId="1510293846">
    <w:abstractNumId w:val="3"/>
  </w:num>
  <w:num w:numId="4" w16cid:durableId="506797022">
    <w:abstractNumId w:val="1"/>
  </w:num>
  <w:num w:numId="5" w16cid:durableId="6724911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350D"/>
    <w:rsid w:val="0000519A"/>
    <w:rsid w:val="00006D83"/>
    <w:rsid w:val="0001247E"/>
    <w:rsid w:val="00013000"/>
    <w:rsid w:val="000162F6"/>
    <w:rsid w:val="000165FA"/>
    <w:rsid w:val="00016B96"/>
    <w:rsid w:val="00017C33"/>
    <w:rsid w:val="000218C2"/>
    <w:rsid w:val="000235A1"/>
    <w:rsid w:val="00024B91"/>
    <w:rsid w:val="00024D5D"/>
    <w:rsid w:val="00024EC7"/>
    <w:rsid w:val="0002522B"/>
    <w:rsid w:val="000259A8"/>
    <w:rsid w:val="000259E7"/>
    <w:rsid w:val="00027A58"/>
    <w:rsid w:val="0003227A"/>
    <w:rsid w:val="0003287E"/>
    <w:rsid w:val="0003298D"/>
    <w:rsid w:val="000330F2"/>
    <w:rsid w:val="00034B1A"/>
    <w:rsid w:val="0003765E"/>
    <w:rsid w:val="00041627"/>
    <w:rsid w:val="0004196C"/>
    <w:rsid w:val="00043254"/>
    <w:rsid w:val="0005053F"/>
    <w:rsid w:val="00054362"/>
    <w:rsid w:val="00055FBC"/>
    <w:rsid w:val="000609C7"/>
    <w:rsid w:val="000619D9"/>
    <w:rsid w:val="0006211B"/>
    <w:rsid w:val="000645AC"/>
    <w:rsid w:val="00064DFB"/>
    <w:rsid w:val="0006706D"/>
    <w:rsid w:val="000727FC"/>
    <w:rsid w:val="0007410C"/>
    <w:rsid w:val="00074BE5"/>
    <w:rsid w:val="00074F1C"/>
    <w:rsid w:val="000842A7"/>
    <w:rsid w:val="000865AA"/>
    <w:rsid w:val="00087EFE"/>
    <w:rsid w:val="000918A6"/>
    <w:rsid w:val="000940F1"/>
    <w:rsid w:val="000A0BFE"/>
    <w:rsid w:val="000A0D9A"/>
    <w:rsid w:val="000A133C"/>
    <w:rsid w:val="000A1D4B"/>
    <w:rsid w:val="000A2A08"/>
    <w:rsid w:val="000A3C27"/>
    <w:rsid w:val="000A5C4C"/>
    <w:rsid w:val="000A7D5A"/>
    <w:rsid w:val="000B016D"/>
    <w:rsid w:val="000B0A3F"/>
    <w:rsid w:val="000B1AAF"/>
    <w:rsid w:val="000B4BB4"/>
    <w:rsid w:val="000B530C"/>
    <w:rsid w:val="000B559D"/>
    <w:rsid w:val="000B6D00"/>
    <w:rsid w:val="000B6F31"/>
    <w:rsid w:val="000B765F"/>
    <w:rsid w:val="000B78F3"/>
    <w:rsid w:val="000C1C50"/>
    <w:rsid w:val="000C3A31"/>
    <w:rsid w:val="000C4144"/>
    <w:rsid w:val="000C49B7"/>
    <w:rsid w:val="000C6D06"/>
    <w:rsid w:val="000C7281"/>
    <w:rsid w:val="000D14EE"/>
    <w:rsid w:val="000D158C"/>
    <w:rsid w:val="000D1E78"/>
    <w:rsid w:val="000D2F34"/>
    <w:rsid w:val="000D3335"/>
    <w:rsid w:val="000D395A"/>
    <w:rsid w:val="000D3D88"/>
    <w:rsid w:val="000D52C2"/>
    <w:rsid w:val="000D5564"/>
    <w:rsid w:val="000D55B8"/>
    <w:rsid w:val="000D6327"/>
    <w:rsid w:val="000D6F8C"/>
    <w:rsid w:val="000D7140"/>
    <w:rsid w:val="000E0340"/>
    <w:rsid w:val="000E063E"/>
    <w:rsid w:val="000E4C69"/>
    <w:rsid w:val="000E4FDE"/>
    <w:rsid w:val="000E5D74"/>
    <w:rsid w:val="000E5F6B"/>
    <w:rsid w:val="000E670C"/>
    <w:rsid w:val="000F0672"/>
    <w:rsid w:val="000F1A6C"/>
    <w:rsid w:val="000F2FA4"/>
    <w:rsid w:val="000F3CD2"/>
    <w:rsid w:val="000F6023"/>
    <w:rsid w:val="000F7FDD"/>
    <w:rsid w:val="001010C3"/>
    <w:rsid w:val="001071C6"/>
    <w:rsid w:val="00107839"/>
    <w:rsid w:val="00107DC2"/>
    <w:rsid w:val="00110B65"/>
    <w:rsid w:val="00111FA5"/>
    <w:rsid w:val="001123C9"/>
    <w:rsid w:val="001126DA"/>
    <w:rsid w:val="00113CFC"/>
    <w:rsid w:val="001144D3"/>
    <w:rsid w:val="00116221"/>
    <w:rsid w:val="00116B49"/>
    <w:rsid w:val="0011739F"/>
    <w:rsid w:val="0011749D"/>
    <w:rsid w:val="00120008"/>
    <w:rsid w:val="001236C4"/>
    <w:rsid w:val="001257CF"/>
    <w:rsid w:val="00125EC1"/>
    <w:rsid w:val="001311EF"/>
    <w:rsid w:val="001343C5"/>
    <w:rsid w:val="001368CB"/>
    <w:rsid w:val="00136C74"/>
    <w:rsid w:val="00140B28"/>
    <w:rsid w:val="00140D67"/>
    <w:rsid w:val="001425F4"/>
    <w:rsid w:val="0014315F"/>
    <w:rsid w:val="0014592D"/>
    <w:rsid w:val="0014610D"/>
    <w:rsid w:val="001466C8"/>
    <w:rsid w:val="00147388"/>
    <w:rsid w:val="00153165"/>
    <w:rsid w:val="00154E3E"/>
    <w:rsid w:val="0015553B"/>
    <w:rsid w:val="00157A86"/>
    <w:rsid w:val="0016118A"/>
    <w:rsid w:val="00162E51"/>
    <w:rsid w:val="00165856"/>
    <w:rsid w:val="001679DF"/>
    <w:rsid w:val="00167EF0"/>
    <w:rsid w:val="001708B2"/>
    <w:rsid w:val="00170A52"/>
    <w:rsid w:val="00170B2C"/>
    <w:rsid w:val="00171870"/>
    <w:rsid w:val="00171ED8"/>
    <w:rsid w:val="00172DEE"/>
    <w:rsid w:val="001778EF"/>
    <w:rsid w:val="00183883"/>
    <w:rsid w:val="00184B41"/>
    <w:rsid w:val="00186CCB"/>
    <w:rsid w:val="00190470"/>
    <w:rsid w:val="00194628"/>
    <w:rsid w:val="00195065"/>
    <w:rsid w:val="00195CED"/>
    <w:rsid w:val="00195F22"/>
    <w:rsid w:val="00196A25"/>
    <w:rsid w:val="001974B5"/>
    <w:rsid w:val="00197D9C"/>
    <w:rsid w:val="001A062B"/>
    <w:rsid w:val="001A07DF"/>
    <w:rsid w:val="001A1BC6"/>
    <w:rsid w:val="001A3F88"/>
    <w:rsid w:val="001A50A7"/>
    <w:rsid w:val="001A6EA6"/>
    <w:rsid w:val="001A72B7"/>
    <w:rsid w:val="001A7863"/>
    <w:rsid w:val="001B2DA8"/>
    <w:rsid w:val="001B6256"/>
    <w:rsid w:val="001B78B5"/>
    <w:rsid w:val="001B7E02"/>
    <w:rsid w:val="001C1706"/>
    <w:rsid w:val="001C2C71"/>
    <w:rsid w:val="001C4E87"/>
    <w:rsid w:val="001C637A"/>
    <w:rsid w:val="001C683F"/>
    <w:rsid w:val="001C777E"/>
    <w:rsid w:val="001D05C6"/>
    <w:rsid w:val="001D1141"/>
    <w:rsid w:val="001D1A10"/>
    <w:rsid w:val="001D2D40"/>
    <w:rsid w:val="001D415A"/>
    <w:rsid w:val="001D6488"/>
    <w:rsid w:val="001E443F"/>
    <w:rsid w:val="001E57F2"/>
    <w:rsid w:val="001E7263"/>
    <w:rsid w:val="001E79D9"/>
    <w:rsid w:val="001F278C"/>
    <w:rsid w:val="001F2869"/>
    <w:rsid w:val="001F2CA2"/>
    <w:rsid w:val="001F3316"/>
    <w:rsid w:val="001F3865"/>
    <w:rsid w:val="001F45B4"/>
    <w:rsid w:val="001F6767"/>
    <w:rsid w:val="001F766D"/>
    <w:rsid w:val="0020004C"/>
    <w:rsid w:val="00200D92"/>
    <w:rsid w:val="00203776"/>
    <w:rsid w:val="0020404E"/>
    <w:rsid w:val="00204D9D"/>
    <w:rsid w:val="0020672C"/>
    <w:rsid w:val="002070B4"/>
    <w:rsid w:val="00210C11"/>
    <w:rsid w:val="002202C6"/>
    <w:rsid w:val="00221E78"/>
    <w:rsid w:val="00223E35"/>
    <w:rsid w:val="00225047"/>
    <w:rsid w:val="0022588E"/>
    <w:rsid w:val="00225B06"/>
    <w:rsid w:val="00225C7C"/>
    <w:rsid w:val="00225F8B"/>
    <w:rsid w:val="00227F0E"/>
    <w:rsid w:val="002313B8"/>
    <w:rsid w:val="00233010"/>
    <w:rsid w:val="0023350F"/>
    <w:rsid w:val="0024036A"/>
    <w:rsid w:val="002405B5"/>
    <w:rsid w:val="002431B0"/>
    <w:rsid w:val="00243628"/>
    <w:rsid w:val="00243C8D"/>
    <w:rsid w:val="00244E3D"/>
    <w:rsid w:val="00247312"/>
    <w:rsid w:val="00251024"/>
    <w:rsid w:val="00252FDC"/>
    <w:rsid w:val="0026344D"/>
    <w:rsid w:val="0026359D"/>
    <w:rsid w:val="00264F7E"/>
    <w:rsid w:val="00266B45"/>
    <w:rsid w:val="002676CE"/>
    <w:rsid w:val="002707B9"/>
    <w:rsid w:val="00273FC9"/>
    <w:rsid w:val="002742DD"/>
    <w:rsid w:val="00275085"/>
    <w:rsid w:val="00276856"/>
    <w:rsid w:val="00277767"/>
    <w:rsid w:val="00277BE6"/>
    <w:rsid w:val="00280867"/>
    <w:rsid w:val="0028256E"/>
    <w:rsid w:val="00284888"/>
    <w:rsid w:val="002865EC"/>
    <w:rsid w:val="00287CE6"/>
    <w:rsid w:val="002914B6"/>
    <w:rsid w:val="00294CF5"/>
    <w:rsid w:val="002950B3"/>
    <w:rsid w:val="00295536"/>
    <w:rsid w:val="00296253"/>
    <w:rsid w:val="0029655D"/>
    <w:rsid w:val="0029684D"/>
    <w:rsid w:val="002A02C4"/>
    <w:rsid w:val="002A2425"/>
    <w:rsid w:val="002A2853"/>
    <w:rsid w:val="002A31A9"/>
    <w:rsid w:val="002A3EC2"/>
    <w:rsid w:val="002A6E19"/>
    <w:rsid w:val="002A7512"/>
    <w:rsid w:val="002B10DE"/>
    <w:rsid w:val="002B3223"/>
    <w:rsid w:val="002B7272"/>
    <w:rsid w:val="002C0649"/>
    <w:rsid w:val="002C0794"/>
    <w:rsid w:val="002C0FE9"/>
    <w:rsid w:val="002C1257"/>
    <w:rsid w:val="002C1358"/>
    <w:rsid w:val="002C1F91"/>
    <w:rsid w:val="002C3BD8"/>
    <w:rsid w:val="002C4516"/>
    <w:rsid w:val="002C46B6"/>
    <w:rsid w:val="002C4707"/>
    <w:rsid w:val="002C60E7"/>
    <w:rsid w:val="002C6B18"/>
    <w:rsid w:val="002D05F3"/>
    <w:rsid w:val="002D155F"/>
    <w:rsid w:val="002D2B5D"/>
    <w:rsid w:val="002D5539"/>
    <w:rsid w:val="002D5F71"/>
    <w:rsid w:val="002D726B"/>
    <w:rsid w:val="002E0652"/>
    <w:rsid w:val="002E4C86"/>
    <w:rsid w:val="002E69E7"/>
    <w:rsid w:val="002F0347"/>
    <w:rsid w:val="002F0489"/>
    <w:rsid w:val="002F09DE"/>
    <w:rsid w:val="002F1C9B"/>
    <w:rsid w:val="002F218C"/>
    <w:rsid w:val="002F2875"/>
    <w:rsid w:val="002F6081"/>
    <w:rsid w:val="00302241"/>
    <w:rsid w:val="0030289D"/>
    <w:rsid w:val="003100C9"/>
    <w:rsid w:val="00310BD3"/>
    <w:rsid w:val="003114C3"/>
    <w:rsid w:val="00311828"/>
    <w:rsid w:val="00313190"/>
    <w:rsid w:val="00321DEF"/>
    <w:rsid w:val="003220E7"/>
    <w:rsid w:val="00322C00"/>
    <w:rsid w:val="00323CA8"/>
    <w:rsid w:val="00324F16"/>
    <w:rsid w:val="00326C78"/>
    <w:rsid w:val="00327545"/>
    <w:rsid w:val="0033502A"/>
    <w:rsid w:val="0033681F"/>
    <w:rsid w:val="0034037C"/>
    <w:rsid w:val="003441EB"/>
    <w:rsid w:val="003451A2"/>
    <w:rsid w:val="003458CC"/>
    <w:rsid w:val="003505E2"/>
    <w:rsid w:val="003514DE"/>
    <w:rsid w:val="00353B2B"/>
    <w:rsid w:val="00356B2D"/>
    <w:rsid w:val="00360769"/>
    <w:rsid w:val="00360776"/>
    <w:rsid w:val="00362FBC"/>
    <w:rsid w:val="00363464"/>
    <w:rsid w:val="0036414D"/>
    <w:rsid w:val="00371AC4"/>
    <w:rsid w:val="00386B13"/>
    <w:rsid w:val="00386B47"/>
    <w:rsid w:val="00386E6E"/>
    <w:rsid w:val="003918E9"/>
    <w:rsid w:val="00393D25"/>
    <w:rsid w:val="00396780"/>
    <w:rsid w:val="00397097"/>
    <w:rsid w:val="003A265C"/>
    <w:rsid w:val="003A29C3"/>
    <w:rsid w:val="003A30EE"/>
    <w:rsid w:val="003A3489"/>
    <w:rsid w:val="003A4052"/>
    <w:rsid w:val="003A4C0D"/>
    <w:rsid w:val="003B0944"/>
    <w:rsid w:val="003B1B9D"/>
    <w:rsid w:val="003B2555"/>
    <w:rsid w:val="003B3684"/>
    <w:rsid w:val="003B7429"/>
    <w:rsid w:val="003C2E0C"/>
    <w:rsid w:val="003C32BA"/>
    <w:rsid w:val="003C545F"/>
    <w:rsid w:val="003C6D75"/>
    <w:rsid w:val="003C7B11"/>
    <w:rsid w:val="003C7C41"/>
    <w:rsid w:val="003D02C2"/>
    <w:rsid w:val="003D05E1"/>
    <w:rsid w:val="003D0BEF"/>
    <w:rsid w:val="003D1345"/>
    <w:rsid w:val="003D1652"/>
    <w:rsid w:val="003D21B1"/>
    <w:rsid w:val="003D25FA"/>
    <w:rsid w:val="003D2D64"/>
    <w:rsid w:val="003D4799"/>
    <w:rsid w:val="003D6D3F"/>
    <w:rsid w:val="003D7CD4"/>
    <w:rsid w:val="003E1C62"/>
    <w:rsid w:val="003E2B9A"/>
    <w:rsid w:val="003E4EAA"/>
    <w:rsid w:val="003E7E74"/>
    <w:rsid w:val="003F094C"/>
    <w:rsid w:val="003F1516"/>
    <w:rsid w:val="003F409C"/>
    <w:rsid w:val="003F4697"/>
    <w:rsid w:val="003F72CC"/>
    <w:rsid w:val="004017EB"/>
    <w:rsid w:val="00403F25"/>
    <w:rsid w:val="0040656E"/>
    <w:rsid w:val="00406662"/>
    <w:rsid w:val="00406C66"/>
    <w:rsid w:val="004129FC"/>
    <w:rsid w:val="00414460"/>
    <w:rsid w:val="004178DB"/>
    <w:rsid w:val="00420C8F"/>
    <w:rsid w:val="0042194D"/>
    <w:rsid w:val="004235EF"/>
    <w:rsid w:val="00424FA7"/>
    <w:rsid w:val="00426076"/>
    <w:rsid w:val="00426ADE"/>
    <w:rsid w:val="004273D2"/>
    <w:rsid w:val="0043048D"/>
    <w:rsid w:val="00430961"/>
    <w:rsid w:val="00432551"/>
    <w:rsid w:val="00433423"/>
    <w:rsid w:val="00433C8F"/>
    <w:rsid w:val="004340FD"/>
    <w:rsid w:val="00434D83"/>
    <w:rsid w:val="004375AD"/>
    <w:rsid w:val="00441729"/>
    <w:rsid w:val="00441AAE"/>
    <w:rsid w:val="004421A3"/>
    <w:rsid w:val="004434D7"/>
    <w:rsid w:val="00443813"/>
    <w:rsid w:val="00444A5D"/>
    <w:rsid w:val="004470BB"/>
    <w:rsid w:val="00447EED"/>
    <w:rsid w:val="004501AA"/>
    <w:rsid w:val="0045154F"/>
    <w:rsid w:val="00451824"/>
    <w:rsid w:val="004528F4"/>
    <w:rsid w:val="00454115"/>
    <w:rsid w:val="004567CB"/>
    <w:rsid w:val="00456DE1"/>
    <w:rsid w:val="004573E0"/>
    <w:rsid w:val="0046009F"/>
    <w:rsid w:val="00460282"/>
    <w:rsid w:val="00461188"/>
    <w:rsid w:val="00461E51"/>
    <w:rsid w:val="00463C81"/>
    <w:rsid w:val="00463E55"/>
    <w:rsid w:val="004677A8"/>
    <w:rsid w:val="00470D98"/>
    <w:rsid w:val="004741B1"/>
    <w:rsid w:val="00476EE8"/>
    <w:rsid w:val="00482C5D"/>
    <w:rsid w:val="00483025"/>
    <w:rsid w:val="0048453F"/>
    <w:rsid w:val="00486F12"/>
    <w:rsid w:val="00491674"/>
    <w:rsid w:val="00492730"/>
    <w:rsid w:val="004928E5"/>
    <w:rsid w:val="00493188"/>
    <w:rsid w:val="00493AED"/>
    <w:rsid w:val="00495DFF"/>
    <w:rsid w:val="0049771D"/>
    <w:rsid w:val="004A409A"/>
    <w:rsid w:val="004A4C8D"/>
    <w:rsid w:val="004A4FDD"/>
    <w:rsid w:val="004A6CF6"/>
    <w:rsid w:val="004A7354"/>
    <w:rsid w:val="004B0016"/>
    <w:rsid w:val="004B1262"/>
    <w:rsid w:val="004B51F5"/>
    <w:rsid w:val="004B5AFC"/>
    <w:rsid w:val="004B6573"/>
    <w:rsid w:val="004B723B"/>
    <w:rsid w:val="004C1500"/>
    <w:rsid w:val="004C2652"/>
    <w:rsid w:val="004C3B62"/>
    <w:rsid w:val="004C43C4"/>
    <w:rsid w:val="004C4529"/>
    <w:rsid w:val="004C4850"/>
    <w:rsid w:val="004C65C6"/>
    <w:rsid w:val="004C699D"/>
    <w:rsid w:val="004D23A6"/>
    <w:rsid w:val="004D2F69"/>
    <w:rsid w:val="004D365A"/>
    <w:rsid w:val="004D3D63"/>
    <w:rsid w:val="004D3DF1"/>
    <w:rsid w:val="004D556E"/>
    <w:rsid w:val="004D635E"/>
    <w:rsid w:val="004E30EE"/>
    <w:rsid w:val="004E3D12"/>
    <w:rsid w:val="004E480D"/>
    <w:rsid w:val="004E4F08"/>
    <w:rsid w:val="004E6255"/>
    <w:rsid w:val="004E70BA"/>
    <w:rsid w:val="004F1C70"/>
    <w:rsid w:val="004F21DD"/>
    <w:rsid w:val="004F4124"/>
    <w:rsid w:val="004F49DD"/>
    <w:rsid w:val="004F74B2"/>
    <w:rsid w:val="00502097"/>
    <w:rsid w:val="0050299D"/>
    <w:rsid w:val="005032CE"/>
    <w:rsid w:val="00504D48"/>
    <w:rsid w:val="00505093"/>
    <w:rsid w:val="00505E7D"/>
    <w:rsid w:val="00506674"/>
    <w:rsid w:val="00511C03"/>
    <w:rsid w:val="00512534"/>
    <w:rsid w:val="00513CB9"/>
    <w:rsid w:val="0051726F"/>
    <w:rsid w:val="0052093A"/>
    <w:rsid w:val="00521EB3"/>
    <w:rsid w:val="00522E17"/>
    <w:rsid w:val="00523021"/>
    <w:rsid w:val="005231A6"/>
    <w:rsid w:val="005251AB"/>
    <w:rsid w:val="00526153"/>
    <w:rsid w:val="005261F2"/>
    <w:rsid w:val="0052680E"/>
    <w:rsid w:val="00526FAB"/>
    <w:rsid w:val="0053184C"/>
    <w:rsid w:val="00531D91"/>
    <w:rsid w:val="00533314"/>
    <w:rsid w:val="00534B1C"/>
    <w:rsid w:val="00535FEF"/>
    <w:rsid w:val="005365CD"/>
    <w:rsid w:val="0054165F"/>
    <w:rsid w:val="005423F3"/>
    <w:rsid w:val="0054360D"/>
    <w:rsid w:val="005445D9"/>
    <w:rsid w:val="0054623E"/>
    <w:rsid w:val="0054785C"/>
    <w:rsid w:val="005528BA"/>
    <w:rsid w:val="005537B5"/>
    <w:rsid w:val="00555DCD"/>
    <w:rsid w:val="00555EB1"/>
    <w:rsid w:val="005568F9"/>
    <w:rsid w:val="00556D61"/>
    <w:rsid w:val="00557339"/>
    <w:rsid w:val="00557DAB"/>
    <w:rsid w:val="00557EEE"/>
    <w:rsid w:val="00560133"/>
    <w:rsid w:val="00560C4B"/>
    <w:rsid w:val="00562901"/>
    <w:rsid w:val="00562E8C"/>
    <w:rsid w:val="00563DF9"/>
    <w:rsid w:val="00565C01"/>
    <w:rsid w:val="00571BAD"/>
    <w:rsid w:val="0057227F"/>
    <w:rsid w:val="00574A83"/>
    <w:rsid w:val="005777ED"/>
    <w:rsid w:val="00581D48"/>
    <w:rsid w:val="00583E74"/>
    <w:rsid w:val="0058482A"/>
    <w:rsid w:val="00584F73"/>
    <w:rsid w:val="005858B6"/>
    <w:rsid w:val="00590EDB"/>
    <w:rsid w:val="005921B6"/>
    <w:rsid w:val="00593DC7"/>
    <w:rsid w:val="0059447B"/>
    <w:rsid w:val="0059453D"/>
    <w:rsid w:val="00597BDD"/>
    <w:rsid w:val="005A176A"/>
    <w:rsid w:val="005A4C2B"/>
    <w:rsid w:val="005A6365"/>
    <w:rsid w:val="005A712E"/>
    <w:rsid w:val="005B1609"/>
    <w:rsid w:val="005B171E"/>
    <w:rsid w:val="005B2FFD"/>
    <w:rsid w:val="005B378B"/>
    <w:rsid w:val="005C0FE0"/>
    <w:rsid w:val="005C2ACC"/>
    <w:rsid w:val="005C2C4B"/>
    <w:rsid w:val="005C4C02"/>
    <w:rsid w:val="005C6228"/>
    <w:rsid w:val="005D673D"/>
    <w:rsid w:val="005D6987"/>
    <w:rsid w:val="005D6ABF"/>
    <w:rsid w:val="005E14DF"/>
    <w:rsid w:val="005E14E7"/>
    <w:rsid w:val="005E18E8"/>
    <w:rsid w:val="005E3BAF"/>
    <w:rsid w:val="005E4AAB"/>
    <w:rsid w:val="005E7CB3"/>
    <w:rsid w:val="005F07F1"/>
    <w:rsid w:val="005F1E25"/>
    <w:rsid w:val="005F3927"/>
    <w:rsid w:val="005F3B21"/>
    <w:rsid w:val="005F73C0"/>
    <w:rsid w:val="005F7424"/>
    <w:rsid w:val="00600D4D"/>
    <w:rsid w:val="0060357D"/>
    <w:rsid w:val="00606400"/>
    <w:rsid w:val="00610D85"/>
    <w:rsid w:val="006124BC"/>
    <w:rsid w:val="00613C58"/>
    <w:rsid w:val="00616901"/>
    <w:rsid w:val="00623949"/>
    <w:rsid w:val="00624E4B"/>
    <w:rsid w:val="006278F8"/>
    <w:rsid w:val="00635D98"/>
    <w:rsid w:val="0064234F"/>
    <w:rsid w:val="0064240A"/>
    <w:rsid w:val="006428D4"/>
    <w:rsid w:val="00642A2F"/>
    <w:rsid w:val="00645A05"/>
    <w:rsid w:val="00646CA4"/>
    <w:rsid w:val="00646E99"/>
    <w:rsid w:val="006520B5"/>
    <w:rsid w:val="006550EB"/>
    <w:rsid w:val="00655818"/>
    <w:rsid w:val="00656965"/>
    <w:rsid w:val="00656D2A"/>
    <w:rsid w:val="00660DC7"/>
    <w:rsid w:val="00661435"/>
    <w:rsid w:val="0066429E"/>
    <w:rsid w:val="00664577"/>
    <w:rsid w:val="006648C0"/>
    <w:rsid w:val="00664B66"/>
    <w:rsid w:val="00664F84"/>
    <w:rsid w:val="00666B30"/>
    <w:rsid w:val="00667CAD"/>
    <w:rsid w:val="00671A95"/>
    <w:rsid w:val="00671E05"/>
    <w:rsid w:val="00674A4F"/>
    <w:rsid w:val="0067651B"/>
    <w:rsid w:val="00680904"/>
    <w:rsid w:val="0068195E"/>
    <w:rsid w:val="00682013"/>
    <w:rsid w:val="0068430B"/>
    <w:rsid w:val="0068567C"/>
    <w:rsid w:val="006856B6"/>
    <w:rsid w:val="00685A6D"/>
    <w:rsid w:val="0068660D"/>
    <w:rsid w:val="006874C3"/>
    <w:rsid w:val="006908B4"/>
    <w:rsid w:val="00691C90"/>
    <w:rsid w:val="006928D3"/>
    <w:rsid w:val="00692CD4"/>
    <w:rsid w:val="00695843"/>
    <w:rsid w:val="006A1BC5"/>
    <w:rsid w:val="006A4C7F"/>
    <w:rsid w:val="006A6BD9"/>
    <w:rsid w:val="006A7D3F"/>
    <w:rsid w:val="006B0677"/>
    <w:rsid w:val="006B08D0"/>
    <w:rsid w:val="006B26F1"/>
    <w:rsid w:val="006B2C3E"/>
    <w:rsid w:val="006B4041"/>
    <w:rsid w:val="006B785D"/>
    <w:rsid w:val="006B7C57"/>
    <w:rsid w:val="006C1BAC"/>
    <w:rsid w:val="006C4E67"/>
    <w:rsid w:val="006C4EFD"/>
    <w:rsid w:val="006C5E01"/>
    <w:rsid w:val="006C6863"/>
    <w:rsid w:val="006D20BF"/>
    <w:rsid w:val="006D20C5"/>
    <w:rsid w:val="006D2DB8"/>
    <w:rsid w:val="006D4A72"/>
    <w:rsid w:val="006D594C"/>
    <w:rsid w:val="006D6410"/>
    <w:rsid w:val="006E3D71"/>
    <w:rsid w:val="006E5B5E"/>
    <w:rsid w:val="006E5C59"/>
    <w:rsid w:val="006E6C6C"/>
    <w:rsid w:val="006E7027"/>
    <w:rsid w:val="006F1E2E"/>
    <w:rsid w:val="006F3906"/>
    <w:rsid w:val="006F7CF6"/>
    <w:rsid w:val="0070030A"/>
    <w:rsid w:val="00700AFD"/>
    <w:rsid w:val="007011F3"/>
    <w:rsid w:val="00703852"/>
    <w:rsid w:val="007066AA"/>
    <w:rsid w:val="00711CD1"/>
    <w:rsid w:val="00712243"/>
    <w:rsid w:val="00712DF0"/>
    <w:rsid w:val="00713BD2"/>
    <w:rsid w:val="00713C99"/>
    <w:rsid w:val="007141AA"/>
    <w:rsid w:val="007146F2"/>
    <w:rsid w:val="00714919"/>
    <w:rsid w:val="0071552B"/>
    <w:rsid w:val="00715D71"/>
    <w:rsid w:val="0071668E"/>
    <w:rsid w:val="00716FC5"/>
    <w:rsid w:val="00722E6E"/>
    <w:rsid w:val="00723B6B"/>
    <w:rsid w:val="00725E5E"/>
    <w:rsid w:val="00727121"/>
    <w:rsid w:val="0072795E"/>
    <w:rsid w:val="00727F98"/>
    <w:rsid w:val="007307BC"/>
    <w:rsid w:val="00732E35"/>
    <w:rsid w:val="0073357F"/>
    <w:rsid w:val="0073423E"/>
    <w:rsid w:val="00735D1E"/>
    <w:rsid w:val="00736B68"/>
    <w:rsid w:val="00741B23"/>
    <w:rsid w:val="0074341C"/>
    <w:rsid w:val="007436FD"/>
    <w:rsid w:val="00754E4B"/>
    <w:rsid w:val="0075511D"/>
    <w:rsid w:val="00760C2B"/>
    <w:rsid w:val="0076378E"/>
    <w:rsid w:val="007644C3"/>
    <w:rsid w:val="00766AB0"/>
    <w:rsid w:val="00770218"/>
    <w:rsid w:val="00770B51"/>
    <w:rsid w:val="0077142D"/>
    <w:rsid w:val="007739C1"/>
    <w:rsid w:val="00773FE6"/>
    <w:rsid w:val="007819B0"/>
    <w:rsid w:val="007832C2"/>
    <w:rsid w:val="00785542"/>
    <w:rsid w:val="0078713A"/>
    <w:rsid w:val="00795BFF"/>
    <w:rsid w:val="007A0B9A"/>
    <w:rsid w:val="007A4839"/>
    <w:rsid w:val="007A627D"/>
    <w:rsid w:val="007B3BA6"/>
    <w:rsid w:val="007B4847"/>
    <w:rsid w:val="007C0A46"/>
    <w:rsid w:val="007C1C99"/>
    <w:rsid w:val="007C2208"/>
    <w:rsid w:val="007C2E43"/>
    <w:rsid w:val="007C38FD"/>
    <w:rsid w:val="007D750C"/>
    <w:rsid w:val="007E00FA"/>
    <w:rsid w:val="007E559F"/>
    <w:rsid w:val="007F43A2"/>
    <w:rsid w:val="007F554E"/>
    <w:rsid w:val="007F75CF"/>
    <w:rsid w:val="007F7B67"/>
    <w:rsid w:val="00803D15"/>
    <w:rsid w:val="00803DAD"/>
    <w:rsid w:val="008054A5"/>
    <w:rsid w:val="00806B6B"/>
    <w:rsid w:val="00810717"/>
    <w:rsid w:val="00810A6E"/>
    <w:rsid w:val="0081327B"/>
    <w:rsid w:val="00821B9A"/>
    <w:rsid w:val="00823925"/>
    <w:rsid w:val="008307FA"/>
    <w:rsid w:val="0083082C"/>
    <w:rsid w:val="008325BC"/>
    <w:rsid w:val="00834673"/>
    <w:rsid w:val="0083484B"/>
    <w:rsid w:val="00840EE1"/>
    <w:rsid w:val="00844C22"/>
    <w:rsid w:val="00846A0E"/>
    <w:rsid w:val="00850F44"/>
    <w:rsid w:val="00853539"/>
    <w:rsid w:val="00857111"/>
    <w:rsid w:val="008576A2"/>
    <w:rsid w:val="00857AE9"/>
    <w:rsid w:val="008615FB"/>
    <w:rsid w:val="00861A6D"/>
    <w:rsid w:val="00862187"/>
    <w:rsid w:val="0086281E"/>
    <w:rsid w:val="00862A73"/>
    <w:rsid w:val="00862DB2"/>
    <w:rsid w:val="0087163D"/>
    <w:rsid w:val="008723C3"/>
    <w:rsid w:val="0087263F"/>
    <w:rsid w:val="00873995"/>
    <w:rsid w:val="00873D6C"/>
    <w:rsid w:val="00875A9B"/>
    <w:rsid w:val="008764E5"/>
    <w:rsid w:val="00876B75"/>
    <w:rsid w:val="00877EBB"/>
    <w:rsid w:val="00877F9A"/>
    <w:rsid w:val="00881A72"/>
    <w:rsid w:val="0088261E"/>
    <w:rsid w:val="00885585"/>
    <w:rsid w:val="0088597C"/>
    <w:rsid w:val="00886093"/>
    <w:rsid w:val="0088678E"/>
    <w:rsid w:val="00887B2B"/>
    <w:rsid w:val="00890F79"/>
    <w:rsid w:val="00891944"/>
    <w:rsid w:val="008930FA"/>
    <w:rsid w:val="00893B74"/>
    <w:rsid w:val="00895345"/>
    <w:rsid w:val="008A5066"/>
    <w:rsid w:val="008A5EFB"/>
    <w:rsid w:val="008A616B"/>
    <w:rsid w:val="008A68F8"/>
    <w:rsid w:val="008A7A10"/>
    <w:rsid w:val="008B189E"/>
    <w:rsid w:val="008B2ACB"/>
    <w:rsid w:val="008B449F"/>
    <w:rsid w:val="008B5564"/>
    <w:rsid w:val="008B5DC1"/>
    <w:rsid w:val="008B60A8"/>
    <w:rsid w:val="008B69CE"/>
    <w:rsid w:val="008C0959"/>
    <w:rsid w:val="008C20DF"/>
    <w:rsid w:val="008C339C"/>
    <w:rsid w:val="008C33EE"/>
    <w:rsid w:val="008C3B25"/>
    <w:rsid w:val="008C50C8"/>
    <w:rsid w:val="008C53AC"/>
    <w:rsid w:val="008C53B9"/>
    <w:rsid w:val="008C5612"/>
    <w:rsid w:val="008C60A4"/>
    <w:rsid w:val="008C702F"/>
    <w:rsid w:val="008D22B5"/>
    <w:rsid w:val="008D23A0"/>
    <w:rsid w:val="008D46D2"/>
    <w:rsid w:val="008D496B"/>
    <w:rsid w:val="008D6759"/>
    <w:rsid w:val="008D679E"/>
    <w:rsid w:val="008E09E2"/>
    <w:rsid w:val="008E1D4C"/>
    <w:rsid w:val="008E3347"/>
    <w:rsid w:val="008E35ED"/>
    <w:rsid w:val="008E4548"/>
    <w:rsid w:val="008E5802"/>
    <w:rsid w:val="008E62D8"/>
    <w:rsid w:val="008E6CAF"/>
    <w:rsid w:val="008E75C7"/>
    <w:rsid w:val="008F7C21"/>
    <w:rsid w:val="009103EB"/>
    <w:rsid w:val="0091484D"/>
    <w:rsid w:val="00914AB9"/>
    <w:rsid w:val="00914D77"/>
    <w:rsid w:val="00921650"/>
    <w:rsid w:val="009235C0"/>
    <w:rsid w:val="009239DE"/>
    <w:rsid w:val="0092480B"/>
    <w:rsid w:val="009251B6"/>
    <w:rsid w:val="0092590D"/>
    <w:rsid w:val="00925F58"/>
    <w:rsid w:val="00927046"/>
    <w:rsid w:val="00927C6D"/>
    <w:rsid w:val="0093195E"/>
    <w:rsid w:val="00932B22"/>
    <w:rsid w:val="00934FBD"/>
    <w:rsid w:val="00935689"/>
    <w:rsid w:val="009360EF"/>
    <w:rsid w:val="00937205"/>
    <w:rsid w:val="00942937"/>
    <w:rsid w:val="009432D9"/>
    <w:rsid w:val="00944331"/>
    <w:rsid w:val="00950E5F"/>
    <w:rsid w:val="00955F0D"/>
    <w:rsid w:val="009651CD"/>
    <w:rsid w:val="0096597B"/>
    <w:rsid w:val="00966371"/>
    <w:rsid w:val="00976966"/>
    <w:rsid w:val="00976BD7"/>
    <w:rsid w:val="00976CBC"/>
    <w:rsid w:val="00981BB7"/>
    <w:rsid w:val="009829CE"/>
    <w:rsid w:val="00982C62"/>
    <w:rsid w:val="00984E2B"/>
    <w:rsid w:val="0099016E"/>
    <w:rsid w:val="009911D0"/>
    <w:rsid w:val="009A24B5"/>
    <w:rsid w:val="009A3E15"/>
    <w:rsid w:val="009A64AE"/>
    <w:rsid w:val="009A7AB8"/>
    <w:rsid w:val="009B2FF1"/>
    <w:rsid w:val="009B467E"/>
    <w:rsid w:val="009C0900"/>
    <w:rsid w:val="009C097A"/>
    <w:rsid w:val="009C0C98"/>
    <w:rsid w:val="009C1F49"/>
    <w:rsid w:val="009C328C"/>
    <w:rsid w:val="009C3974"/>
    <w:rsid w:val="009C59F4"/>
    <w:rsid w:val="009C703F"/>
    <w:rsid w:val="009D08F1"/>
    <w:rsid w:val="009D29C1"/>
    <w:rsid w:val="009D3BCA"/>
    <w:rsid w:val="009D799C"/>
    <w:rsid w:val="009E23E2"/>
    <w:rsid w:val="009E73C9"/>
    <w:rsid w:val="009E7B88"/>
    <w:rsid w:val="009F04A4"/>
    <w:rsid w:val="009F09E9"/>
    <w:rsid w:val="009F741C"/>
    <w:rsid w:val="00A001B0"/>
    <w:rsid w:val="00A0069D"/>
    <w:rsid w:val="00A0119C"/>
    <w:rsid w:val="00A018C0"/>
    <w:rsid w:val="00A01D9E"/>
    <w:rsid w:val="00A0238C"/>
    <w:rsid w:val="00A027B9"/>
    <w:rsid w:val="00A030FA"/>
    <w:rsid w:val="00A0773F"/>
    <w:rsid w:val="00A121EE"/>
    <w:rsid w:val="00A12C5D"/>
    <w:rsid w:val="00A12CC0"/>
    <w:rsid w:val="00A12E62"/>
    <w:rsid w:val="00A140E8"/>
    <w:rsid w:val="00A14F16"/>
    <w:rsid w:val="00A17BEE"/>
    <w:rsid w:val="00A20D98"/>
    <w:rsid w:val="00A21CE6"/>
    <w:rsid w:val="00A22C8E"/>
    <w:rsid w:val="00A2373D"/>
    <w:rsid w:val="00A24337"/>
    <w:rsid w:val="00A30891"/>
    <w:rsid w:val="00A30D80"/>
    <w:rsid w:val="00A30F46"/>
    <w:rsid w:val="00A3130C"/>
    <w:rsid w:val="00A32747"/>
    <w:rsid w:val="00A32A5C"/>
    <w:rsid w:val="00A3644E"/>
    <w:rsid w:val="00A36AB6"/>
    <w:rsid w:val="00A42E20"/>
    <w:rsid w:val="00A43DB9"/>
    <w:rsid w:val="00A448F0"/>
    <w:rsid w:val="00A4603F"/>
    <w:rsid w:val="00A51BC5"/>
    <w:rsid w:val="00A533EB"/>
    <w:rsid w:val="00A55ABE"/>
    <w:rsid w:val="00A55F0D"/>
    <w:rsid w:val="00A56796"/>
    <w:rsid w:val="00A6201C"/>
    <w:rsid w:val="00A6499C"/>
    <w:rsid w:val="00A664AB"/>
    <w:rsid w:val="00A70A39"/>
    <w:rsid w:val="00A70DAB"/>
    <w:rsid w:val="00A71225"/>
    <w:rsid w:val="00A715FF"/>
    <w:rsid w:val="00A76DDF"/>
    <w:rsid w:val="00A77129"/>
    <w:rsid w:val="00A802AE"/>
    <w:rsid w:val="00A808E4"/>
    <w:rsid w:val="00A83780"/>
    <w:rsid w:val="00A85A78"/>
    <w:rsid w:val="00A87329"/>
    <w:rsid w:val="00A87A54"/>
    <w:rsid w:val="00A90276"/>
    <w:rsid w:val="00A908B5"/>
    <w:rsid w:val="00A921C1"/>
    <w:rsid w:val="00A92468"/>
    <w:rsid w:val="00A929AE"/>
    <w:rsid w:val="00A9328F"/>
    <w:rsid w:val="00A9334B"/>
    <w:rsid w:val="00A951F5"/>
    <w:rsid w:val="00A95EA6"/>
    <w:rsid w:val="00AA13AF"/>
    <w:rsid w:val="00AA15AC"/>
    <w:rsid w:val="00AA1D29"/>
    <w:rsid w:val="00AA3235"/>
    <w:rsid w:val="00AA351A"/>
    <w:rsid w:val="00AA47C1"/>
    <w:rsid w:val="00AB0344"/>
    <w:rsid w:val="00AB0855"/>
    <w:rsid w:val="00AB174B"/>
    <w:rsid w:val="00AB6A50"/>
    <w:rsid w:val="00AC15D5"/>
    <w:rsid w:val="00AC49F4"/>
    <w:rsid w:val="00AC4E6E"/>
    <w:rsid w:val="00AC6795"/>
    <w:rsid w:val="00AC74C9"/>
    <w:rsid w:val="00AD156B"/>
    <w:rsid w:val="00AD1EB4"/>
    <w:rsid w:val="00AD7628"/>
    <w:rsid w:val="00AE0322"/>
    <w:rsid w:val="00AE08E1"/>
    <w:rsid w:val="00AE1E55"/>
    <w:rsid w:val="00AE21E0"/>
    <w:rsid w:val="00AE2792"/>
    <w:rsid w:val="00AE2F88"/>
    <w:rsid w:val="00AE6B61"/>
    <w:rsid w:val="00AF2504"/>
    <w:rsid w:val="00AF27B7"/>
    <w:rsid w:val="00B01712"/>
    <w:rsid w:val="00B04593"/>
    <w:rsid w:val="00B11083"/>
    <w:rsid w:val="00B11A7E"/>
    <w:rsid w:val="00B122E3"/>
    <w:rsid w:val="00B12DCE"/>
    <w:rsid w:val="00B151E7"/>
    <w:rsid w:val="00B15251"/>
    <w:rsid w:val="00B166AA"/>
    <w:rsid w:val="00B1724D"/>
    <w:rsid w:val="00B17720"/>
    <w:rsid w:val="00B17B3D"/>
    <w:rsid w:val="00B2073B"/>
    <w:rsid w:val="00B23C14"/>
    <w:rsid w:val="00B258C7"/>
    <w:rsid w:val="00B3122A"/>
    <w:rsid w:val="00B32F0D"/>
    <w:rsid w:val="00B338C0"/>
    <w:rsid w:val="00B35142"/>
    <w:rsid w:val="00B35346"/>
    <w:rsid w:val="00B355B8"/>
    <w:rsid w:val="00B35C59"/>
    <w:rsid w:val="00B36E8B"/>
    <w:rsid w:val="00B377BB"/>
    <w:rsid w:val="00B423AC"/>
    <w:rsid w:val="00B4280A"/>
    <w:rsid w:val="00B42DCF"/>
    <w:rsid w:val="00B434BA"/>
    <w:rsid w:val="00B461F4"/>
    <w:rsid w:val="00B46A93"/>
    <w:rsid w:val="00B47E33"/>
    <w:rsid w:val="00B57C9B"/>
    <w:rsid w:val="00B6385D"/>
    <w:rsid w:val="00B64A23"/>
    <w:rsid w:val="00B657F0"/>
    <w:rsid w:val="00B66851"/>
    <w:rsid w:val="00B7052D"/>
    <w:rsid w:val="00B72F78"/>
    <w:rsid w:val="00B74701"/>
    <w:rsid w:val="00B75427"/>
    <w:rsid w:val="00B75DB0"/>
    <w:rsid w:val="00B820AE"/>
    <w:rsid w:val="00B82B75"/>
    <w:rsid w:val="00B91939"/>
    <w:rsid w:val="00B95347"/>
    <w:rsid w:val="00B96F7B"/>
    <w:rsid w:val="00B97F5D"/>
    <w:rsid w:val="00BA39BF"/>
    <w:rsid w:val="00BA5B6C"/>
    <w:rsid w:val="00BA63EB"/>
    <w:rsid w:val="00BA6507"/>
    <w:rsid w:val="00BA6636"/>
    <w:rsid w:val="00BB22D2"/>
    <w:rsid w:val="00BB337A"/>
    <w:rsid w:val="00BB3638"/>
    <w:rsid w:val="00BB4320"/>
    <w:rsid w:val="00BB5A99"/>
    <w:rsid w:val="00BB6A94"/>
    <w:rsid w:val="00BC0C4D"/>
    <w:rsid w:val="00BC1FDE"/>
    <w:rsid w:val="00BC279B"/>
    <w:rsid w:val="00BC330E"/>
    <w:rsid w:val="00BC716B"/>
    <w:rsid w:val="00BD4444"/>
    <w:rsid w:val="00BD6EA6"/>
    <w:rsid w:val="00BE0DF2"/>
    <w:rsid w:val="00BE1F89"/>
    <w:rsid w:val="00BE2296"/>
    <w:rsid w:val="00BE2B99"/>
    <w:rsid w:val="00BE399A"/>
    <w:rsid w:val="00BE4953"/>
    <w:rsid w:val="00BE6B32"/>
    <w:rsid w:val="00BF74A8"/>
    <w:rsid w:val="00C0096B"/>
    <w:rsid w:val="00C02126"/>
    <w:rsid w:val="00C04754"/>
    <w:rsid w:val="00C052FD"/>
    <w:rsid w:val="00C0770D"/>
    <w:rsid w:val="00C07B81"/>
    <w:rsid w:val="00C10374"/>
    <w:rsid w:val="00C12DF5"/>
    <w:rsid w:val="00C157A0"/>
    <w:rsid w:val="00C1728A"/>
    <w:rsid w:val="00C174C3"/>
    <w:rsid w:val="00C174EE"/>
    <w:rsid w:val="00C21555"/>
    <w:rsid w:val="00C220BD"/>
    <w:rsid w:val="00C22B75"/>
    <w:rsid w:val="00C22C34"/>
    <w:rsid w:val="00C237EF"/>
    <w:rsid w:val="00C23FB7"/>
    <w:rsid w:val="00C2403C"/>
    <w:rsid w:val="00C24C59"/>
    <w:rsid w:val="00C25DE4"/>
    <w:rsid w:val="00C26D6B"/>
    <w:rsid w:val="00C31D3F"/>
    <w:rsid w:val="00C33583"/>
    <w:rsid w:val="00C35515"/>
    <w:rsid w:val="00C358C8"/>
    <w:rsid w:val="00C37FC9"/>
    <w:rsid w:val="00C431A1"/>
    <w:rsid w:val="00C434F1"/>
    <w:rsid w:val="00C47995"/>
    <w:rsid w:val="00C5070C"/>
    <w:rsid w:val="00C54671"/>
    <w:rsid w:val="00C60D43"/>
    <w:rsid w:val="00C60EA9"/>
    <w:rsid w:val="00C62AC7"/>
    <w:rsid w:val="00C6476D"/>
    <w:rsid w:val="00C647EB"/>
    <w:rsid w:val="00C70253"/>
    <w:rsid w:val="00C72C6E"/>
    <w:rsid w:val="00C73682"/>
    <w:rsid w:val="00C73FB5"/>
    <w:rsid w:val="00C7572C"/>
    <w:rsid w:val="00C777D1"/>
    <w:rsid w:val="00C80CA5"/>
    <w:rsid w:val="00C8107D"/>
    <w:rsid w:val="00C815AF"/>
    <w:rsid w:val="00C83BE9"/>
    <w:rsid w:val="00C8402D"/>
    <w:rsid w:val="00C87C1A"/>
    <w:rsid w:val="00C90558"/>
    <w:rsid w:val="00C90AB7"/>
    <w:rsid w:val="00C90F7B"/>
    <w:rsid w:val="00C938A5"/>
    <w:rsid w:val="00C93950"/>
    <w:rsid w:val="00C941BA"/>
    <w:rsid w:val="00C96E59"/>
    <w:rsid w:val="00CA3B52"/>
    <w:rsid w:val="00CA5D58"/>
    <w:rsid w:val="00CA60BD"/>
    <w:rsid w:val="00CA6537"/>
    <w:rsid w:val="00CA6734"/>
    <w:rsid w:val="00CA79DE"/>
    <w:rsid w:val="00CB7356"/>
    <w:rsid w:val="00CC7618"/>
    <w:rsid w:val="00CC796C"/>
    <w:rsid w:val="00CD2078"/>
    <w:rsid w:val="00CD27E8"/>
    <w:rsid w:val="00CD4845"/>
    <w:rsid w:val="00CD7DC3"/>
    <w:rsid w:val="00CE1AD7"/>
    <w:rsid w:val="00CE209F"/>
    <w:rsid w:val="00CE2DE0"/>
    <w:rsid w:val="00CE2FE1"/>
    <w:rsid w:val="00CE4B2A"/>
    <w:rsid w:val="00CE4E4B"/>
    <w:rsid w:val="00CE6E83"/>
    <w:rsid w:val="00CF3227"/>
    <w:rsid w:val="00CF3423"/>
    <w:rsid w:val="00CF359C"/>
    <w:rsid w:val="00CF56A3"/>
    <w:rsid w:val="00CF6119"/>
    <w:rsid w:val="00CF770C"/>
    <w:rsid w:val="00D00E56"/>
    <w:rsid w:val="00D02BCB"/>
    <w:rsid w:val="00D06066"/>
    <w:rsid w:val="00D0738A"/>
    <w:rsid w:val="00D11B56"/>
    <w:rsid w:val="00D149CE"/>
    <w:rsid w:val="00D16239"/>
    <w:rsid w:val="00D204DF"/>
    <w:rsid w:val="00D204E4"/>
    <w:rsid w:val="00D22572"/>
    <w:rsid w:val="00D2339B"/>
    <w:rsid w:val="00D23511"/>
    <w:rsid w:val="00D24492"/>
    <w:rsid w:val="00D257B4"/>
    <w:rsid w:val="00D259F5"/>
    <w:rsid w:val="00D265CC"/>
    <w:rsid w:val="00D27304"/>
    <w:rsid w:val="00D312B2"/>
    <w:rsid w:val="00D3418C"/>
    <w:rsid w:val="00D347C4"/>
    <w:rsid w:val="00D36DA0"/>
    <w:rsid w:val="00D37285"/>
    <w:rsid w:val="00D37C23"/>
    <w:rsid w:val="00D42452"/>
    <w:rsid w:val="00D42805"/>
    <w:rsid w:val="00D4418F"/>
    <w:rsid w:val="00D47C15"/>
    <w:rsid w:val="00D5045C"/>
    <w:rsid w:val="00D53373"/>
    <w:rsid w:val="00D53AAB"/>
    <w:rsid w:val="00D55476"/>
    <w:rsid w:val="00D56796"/>
    <w:rsid w:val="00D56F21"/>
    <w:rsid w:val="00D60305"/>
    <w:rsid w:val="00D616FC"/>
    <w:rsid w:val="00D637B3"/>
    <w:rsid w:val="00D63EA9"/>
    <w:rsid w:val="00D6613E"/>
    <w:rsid w:val="00D66AE5"/>
    <w:rsid w:val="00D70AE5"/>
    <w:rsid w:val="00D71084"/>
    <w:rsid w:val="00D74657"/>
    <w:rsid w:val="00D800E2"/>
    <w:rsid w:val="00D801E5"/>
    <w:rsid w:val="00D82EE1"/>
    <w:rsid w:val="00D911A8"/>
    <w:rsid w:val="00D9302D"/>
    <w:rsid w:val="00D972D1"/>
    <w:rsid w:val="00D97EC0"/>
    <w:rsid w:val="00DA118B"/>
    <w:rsid w:val="00DA21F8"/>
    <w:rsid w:val="00DA4F05"/>
    <w:rsid w:val="00DA654D"/>
    <w:rsid w:val="00DA7D15"/>
    <w:rsid w:val="00DB0181"/>
    <w:rsid w:val="00DB02B3"/>
    <w:rsid w:val="00DB3C71"/>
    <w:rsid w:val="00DB60A2"/>
    <w:rsid w:val="00DB662A"/>
    <w:rsid w:val="00DB67D3"/>
    <w:rsid w:val="00DB6992"/>
    <w:rsid w:val="00DC0E9C"/>
    <w:rsid w:val="00DC20EC"/>
    <w:rsid w:val="00DC3538"/>
    <w:rsid w:val="00DC4C43"/>
    <w:rsid w:val="00DC63AF"/>
    <w:rsid w:val="00DC68E0"/>
    <w:rsid w:val="00DD2BB4"/>
    <w:rsid w:val="00DD42EC"/>
    <w:rsid w:val="00DD497A"/>
    <w:rsid w:val="00DD733E"/>
    <w:rsid w:val="00DE0FF9"/>
    <w:rsid w:val="00DE17B5"/>
    <w:rsid w:val="00DE3D93"/>
    <w:rsid w:val="00DE3EB9"/>
    <w:rsid w:val="00DE43C0"/>
    <w:rsid w:val="00DE45FA"/>
    <w:rsid w:val="00DE5C3F"/>
    <w:rsid w:val="00DE7356"/>
    <w:rsid w:val="00DE7C11"/>
    <w:rsid w:val="00DF6370"/>
    <w:rsid w:val="00E0060B"/>
    <w:rsid w:val="00E016AC"/>
    <w:rsid w:val="00E01AF5"/>
    <w:rsid w:val="00E103DD"/>
    <w:rsid w:val="00E1044F"/>
    <w:rsid w:val="00E162D4"/>
    <w:rsid w:val="00E16335"/>
    <w:rsid w:val="00E16A6C"/>
    <w:rsid w:val="00E173FE"/>
    <w:rsid w:val="00E202AA"/>
    <w:rsid w:val="00E20391"/>
    <w:rsid w:val="00E20400"/>
    <w:rsid w:val="00E2328C"/>
    <w:rsid w:val="00E24AB6"/>
    <w:rsid w:val="00E24DBA"/>
    <w:rsid w:val="00E2641E"/>
    <w:rsid w:val="00E26631"/>
    <w:rsid w:val="00E26754"/>
    <w:rsid w:val="00E268F3"/>
    <w:rsid w:val="00E27069"/>
    <w:rsid w:val="00E27567"/>
    <w:rsid w:val="00E30220"/>
    <w:rsid w:val="00E308F9"/>
    <w:rsid w:val="00E308FB"/>
    <w:rsid w:val="00E32660"/>
    <w:rsid w:val="00E32E35"/>
    <w:rsid w:val="00E34CB4"/>
    <w:rsid w:val="00E374EC"/>
    <w:rsid w:val="00E40835"/>
    <w:rsid w:val="00E42388"/>
    <w:rsid w:val="00E467A8"/>
    <w:rsid w:val="00E512AD"/>
    <w:rsid w:val="00E535F5"/>
    <w:rsid w:val="00E604CD"/>
    <w:rsid w:val="00E60BFA"/>
    <w:rsid w:val="00E63966"/>
    <w:rsid w:val="00E66E42"/>
    <w:rsid w:val="00E7231E"/>
    <w:rsid w:val="00E726D9"/>
    <w:rsid w:val="00E72A3F"/>
    <w:rsid w:val="00E76F7E"/>
    <w:rsid w:val="00E810C6"/>
    <w:rsid w:val="00E8132C"/>
    <w:rsid w:val="00E81459"/>
    <w:rsid w:val="00E82E15"/>
    <w:rsid w:val="00E83124"/>
    <w:rsid w:val="00E84305"/>
    <w:rsid w:val="00E86047"/>
    <w:rsid w:val="00E87D4F"/>
    <w:rsid w:val="00E90424"/>
    <w:rsid w:val="00E90C64"/>
    <w:rsid w:val="00E9268B"/>
    <w:rsid w:val="00E9320B"/>
    <w:rsid w:val="00E96293"/>
    <w:rsid w:val="00E964DB"/>
    <w:rsid w:val="00E972A3"/>
    <w:rsid w:val="00E97A15"/>
    <w:rsid w:val="00EA11CF"/>
    <w:rsid w:val="00EA2160"/>
    <w:rsid w:val="00EA2511"/>
    <w:rsid w:val="00EA2FB3"/>
    <w:rsid w:val="00EA3FC3"/>
    <w:rsid w:val="00EA42C7"/>
    <w:rsid w:val="00EB076A"/>
    <w:rsid w:val="00EB0F57"/>
    <w:rsid w:val="00EB2A63"/>
    <w:rsid w:val="00EB2D81"/>
    <w:rsid w:val="00EB3BFA"/>
    <w:rsid w:val="00EB6401"/>
    <w:rsid w:val="00EB643A"/>
    <w:rsid w:val="00EB66D5"/>
    <w:rsid w:val="00EB66EC"/>
    <w:rsid w:val="00EB7B05"/>
    <w:rsid w:val="00EC3A23"/>
    <w:rsid w:val="00EC3E69"/>
    <w:rsid w:val="00EC4503"/>
    <w:rsid w:val="00EC498D"/>
    <w:rsid w:val="00ED07B3"/>
    <w:rsid w:val="00ED0803"/>
    <w:rsid w:val="00EE1AB6"/>
    <w:rsid w:val="00EE2D6F"/>
    <w:rsid w:val="00EE3558"/>
    <w:rsid w:val="00EE3B27"/>
    <w:rsid w:val="00EE3C13"/>
    <w:rsid w:val="00EE6423"/>
    <w:rsid w:val="00EF1572"/>
    <w:rsid w:val="00EF42A4"/>
    <w:rsid w:val="00EF4BC0"/>
    <w:rsid w:val="00EF55AC"/>
    <w:rsid w:val="00EF7C5A"/>
    <w:rsid w:val="00F029DC"/>
    <w:rsid w:val="00F05BA1"/>
    <w:rsid w:val="00F07068"/>
    <w:rsid w:val="00F14078"/>
    <w:rsid w:val="00F14DFF"/>
    <w:rsid w:val="00F16D32"/>
    <w:rsid w:val="00F1735D"/>
    <w:rsid w:val="00F25C1C"/>
    <w:rsid w:val="00F3067D"/>
    <w:rsid w:val="00F3373D"/>
    <w:rsid w:val="00F34174"/>
    <w:rsid w:val="00F34387"/>
    <w:rsid w:val="00F361F3"/>
    <w:rsid w:val="00F36947"/>
    <w:rsid w:val="00F36BBE"/>
    <w:rsid w:val="00F41493"/>
    <w:rsid w:val="00F425CB"/>
    <w:rsid w:val="00F42D58"/>
    <w:rsid w:val="00F4384D"/>
    <w:rsid w:val="00F441FB"/>
    <w:rsid w:val="00F44A28"/>
    <w:rsid w:val="00F50044"/>
    <w:rsid w:val="00F52B87"/>
    <w:rsid w:val="00F536E2"/>
    <w:rsid w:val="00F54E9D"/>
    <w:rsid w:val="00F55167"/>
    <w:rsid w:val="00F5565F"/>
    <w:rsid w:val="00F56064"/>
    <w:rsid w:val="00F6198C"/>
    <w:rsid w:val="00F6239A"/>
    <w:rsid w:val="00F62D83"/>
    <w:rsid w:val="00F63F6B"/>
    <w:rsid w:val="00F722F8"/>
    <w:rsid w:val="00F73612"/>
    <w:rsid w:val="00F7472C"/>
    <w:rsid w:val="00F770AB"/>
    <w:rsid w:val="00F85D91"/>
    <w:rsid w:val="00F87C98"/>
    <w:rsid w:val="00F9119E"/>
    <w:rsid w:val="00F92C22"/>
    <w:rsid w:val="00F92F0B"/>
    <w:rsid w:val="00F935D1"/>
    <w:rsid w:val="00F93E41"/>
    <w:rsid w:val="00F941CB"/>
    <w:rsid w:val="00F94530"/>
    <w:rsid w:val="00F95A40"/>
    <w:rsid w:val="00F96751"/>
    <w:rsid w:val="00F974FB"/>
    <w:rsid w:val="00FA4F3F"/>
    <w:rsid w:val="00FA6B35"/>
    <w:rsid w:val="00FA70E4"/>
    <w:rsid w:val="00FB1FF3"/>
    <w:rsid w:val="00FB2DF7"/>
    <w:rsid w:val="00FB4B98"/>
    <w:rsid w:val="00FB4C39"/>
    <w:rsid w:val="00FB544A"/>
    <w:rsid w:val="00FB764B"/>
    <w:rsid w:val="00FB7B54"/>
    <w:rsid w:val="00FB7BC9"/>
    <w:rsid w:val="00FC0BB4"/>
    <w:rsid w:val="00FC15ED"/>
    <w:rsid w:val="00FC24F6"/>
    <w:rsid w:val="00FC2C4C"/>
    <w:rsid w:val="00FC5569"/>
    <w:rsid w:val="00FC577B"/>
    <w:rsid w:val="00FC64DA"/>
    <w:rsid w:val="00FC65A3"/>
    <w:rsid w:val="00FD0759"/>
    <w:rsid w:val="00FD2363"/>
    <w:rsid w:val="00FD27A9"/>
    <w:rsid w:val="00FD423E"/>
    <w:rsid w:val="00FD432B"/>
    <w:rsid w:val="00FD4F7A"/>
    <w:rsid w:val="00FD5EED"/>
    <w:rsid w:val="00FD6797"/>
    <w:rsid w:val="00FD79F6"/>
    <w:rsid w:val="00FE0E01"/>
    <w:rsid w:val="00FE2A58"/>
    <w:rsid w:val="00FE3340"/>
    <w:rsid w:val="00FE7549"/>
    <w:rsid w:val="00FF7565"/>
    <w:rsid w:val="6E7E5600"/>
    <w:rsid w:val="7C3072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F67695DC-F245-40ED-840C-B13AAA9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505093"/>
    <w:rPr>
      <w:rFonts w:ascii="Calibri" w:hAnsi="Calibri"/>
      <w:color w:val="00303C"/>
      <w:sz w:val="22"/>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 w:type="paragraph" w:styleId="Revision">
    <w:name w:val="Revision"/>
    <w:hidden/>
    <w:uiPriority w:val="99"/>
    <w:semiHidden/>
    <w:rsid w:val="00E1044F"/>
    <w:rPr>
      <w:rFonts w:ascii="Calibri" w:hAnsi="Calibri"/>
      <w:sz w:val="22"/>
      <w:szCs w:val="24"/>
      <w:lang w:val="en-US" w:eastAsia="en-US"/>
    </w:rPr>
  </w:style>
  <w:style w:type="character" w:styleId="UnresolvedMention">
    <w:name w:val="Unresolved Mention"/>
    <w:basedOn w:val="DefaultParagraphFont"/>
    <w:uiPriority w:val="99"/>
    <w:semiHidden/>
    <w:unhideWhenUsed/>
    <w:rsid w:val="00E1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2025-03-02T13:00:00+00:00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9D94B5D4-433E-5247-B700-2A1A5FFE52FE}">
  <ds:schemaRefs>
    <ds:schemaRef ds:uri="http://schemas.openxmlformats.org/officeDocument/2006/bibliography"/>
  </ds:schemaRefs>
</ds:datastoreItem>
</file>

<file path=customXml/itemProps3.xml><?xml version="1.0" encoding="utf-8"?>
<ds:datastoreItem xmlns:ds="http://schemas.openxmlformats.org/officeDocument/2006/customXml" ds:itemID="{2AC22EEA-CAEA-411F-AD19-338DA63F19F2}"/>
</file>

<file path=customXml/itemProps4.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0</TotalTime>
  <Pages>11</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subject/>
  <dc:creator>FairWorkCommission1@fwc.gov.au</dc:creator>
  <cp:keywords/>
  <cp:lastModifiedBy>Emma Segal</cp:lastModifiedBy>
  <cp:revision>3</cp:revision>
  <cp:lastPrinted>2025-02-21T02:59:00Z</cp:lastPrinted>
  <dcterms:created xsi:type="dcterms:W3CDTF">2025-03-02T23:22:00Z</dcterms:created>
  <dcterms:modified xsi:type="dcterms:W3CDTF">2025-03-02T23:24:00Z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