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968" w14:textId="0100E281" w:rsidR="00EE1AB6" w:rsidRPr="0015553B" w:rsidRDefault="00EB6401" w:rsidP="00F85D91">
      <w:pPr>
        <w:pStyle w:val="Heading1"/>
        <w:rPr>
          <w:sz w:val="42"/>
          <w:szCs w:val="42"/>
        </w:rPr>
      </w:pPr>
      <w:r w:rsidRPr="0015553B">
        <w:rPr>
          <w:b w:val="0"/>
          <w:caps/>
          <w:noProof/>
          <w:color w:val="4F81BD" w:themeColor="accent1"/>
          <w:sz w:val="42"/>
          <w:szCs w:val="42"/>
        </w:rPr>
        <mc:AlternateContent>
          <mc:Choice Requires="wps">
            <w:drawing>
              <wp:anchor distT="0" distB="0" distL="114300" distR="114300" simplePos="0" relativeHeight="251658240"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044E6"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EE1AB6" w:rsidRPr="0015553B">
        <w:rPr>
          <w:sz w:val="42"/>
          <w:szCs w:val="42"/>
        </w:rPr>
        <w:t xml:space="preserve">Report to the Minister </w:t>
      </w:r>
      <w:r w:rsidR="004677A8">
        <w:rPr>
          <w:sz w:val="42"/>
          <w:szCs w:val="42"/>
        </w:rPr>
        <w:t>Apr</w:t>
      </w:r>
      <w:r w:rsidR="00F34387" w:rsidRPr="0015553B">
        <w:rPr>
          <w:sz w:val="42"/>
          <w:szCs w:val="42"/>
        </w:rPr>
        <w:t>-</w:t>
      </w:r>
      <w:r w:rsidR="004677A8">
        <w:rPr>
          <w:sz w:val="42"/>
          <w:szCs w:val="42"/>
        </w:rPr>
        <w:t>Jun</w:t>
      </w:r>
      <w:r w:rsidR="001B2DA8" w:rsidRPr="0015553B">
        <w:rPr>
          <w:sz w:val="42"/>
          <w:szCs w:val="42"/>
        </w:rPr>
        <w:t xml:space="preserve"> </w:t>
      </w:r>
      <w:r w:rsidR="00F34387" w:rsidRPr="0015553B">
        <w:rPr>
          <w:sz w:val="42"/>
          <w:szCs w:val="42"/>
        </w:rPr>
        <w:t>20</w:t>
      </w:r>
      <w:r w:rsidR="005A6365" w:rsidRPr="0015553B">
        <w:rPr>
          <w:sz w:val="42"/>
          <w:szCs w:val="42"/>
        </w:rPr>
        <w:t>2</w:t>
      </w:r>
      <w:r w:rsidR="00E40835">
        <w:rPr>
          <w:sz w:val="42"/>
          <w:szCs w:val="42"/>
        </w:rPr>
        <w:t>4</w:t>
      </w:r>
    </w:p>
    <w:p w14:paraId="0305A23A" w14:textId="6B450755" w:rsidR="00942937" w:rsidRDefault="004677A8" w:rsidP="00505093">
      <w:pPr>
        <w:pStyle w:val="Headline3"/>
      </w:pPr>
      <w:r>
        <w:t>4th</w:t>
      </w:r>
      <w:r w:rsidR="002D05F3">
        <w:t xml:space="preserve"> </w:t>
      </w:r>
      <w:r w:rsidR="00942937">
        <w:t>quarter 20</w:t>
      </w:r>
      <w:r w:rsidR="005A6365">
        <w:t>2</w:t>
      </w:r>
      <w:r w:rsidR="00C5070C">
        <w:t>3</w:t>
      </w:r>
      <w:r w:rsidR="001A6EA6">
        <w:t>-</w:t>
      </w:r>
      <w:r w:rsidR="003F1516">
        <w:t>2</w:t>
      </w:r>
      <w:r w:rsidR="00C5070C">
        <w:t>4</w:t>
      </w:r>
    </w:p>
    <w:p w14:paraId="0A2D3D93" w14:textId="7B7E60B6" w:rsidR="00EE1AB6" w:rsidRPr="00AA0EA8" w:rsidRDefault="00EE1AB6" w:rsidP="00505093">
      <w:pPr>
        <w:autoSpaceDE w:val="0"/>
        <w:autoSpaceDN w:val="0"/>
        <w:adjustRightInd w:val="0"/>
        <w:spacing w:before="120"/>
        <w:ind w:right="0"/>
        <w:rPr>
          <w:rFonts w:cs="Arial"/>
        </w:rPr>
      </w:pPr>
      <w:r w:rsidRPr="00AA0EA8">
        <w:rPr>
          <w:rFonts w:cs="Arial"/>
        </w:rPr>
        <w:t xml:space="preserve">The President </w:t>
      </w:r>
      <w:r w:rsidR="001C4E87">
        <w:rPr>
          <w:rFonts w:cs="Arial"/>
        </w:rPr>
        <w:t>o</w:t>
      </w:r>
      <w:r w:rsidRPr="00AA0EA8">
        <w:rPr>
          <w:rFonts w:cs="Arial"/>
        </w:rPr>
        <w:t xml:space="preserve">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505093">
          <w:rPr>
            <w:rStyle w:val="Links"/>
          </w:rPr>
          <w:t>Fair Work Act 2009</w:t>
        </w:r>
      </w:hyperlink>
      <w:r w:rsidRPr="00AA0EA8">
        <w:rPr>
          <w:rFonts w:cs="Arial"/>
        </w:rPr>
        <w:t xml:space="preserve"> to provide certain information to the Minister</w:t>
      </w:r>
      <w:r>
        <w:rPr>
          <w:rFonts w:cs="Arial"/>
        </w:rPr>
        <w:t xml:space="preserve"> for Employment</w:t>
      </w:r>
      <w:r w:rsidR="001F45B4">
        <w:rPr>
          <w:rFonts w:cs="Arial"/>
        </w:rPr>
        <w:t xml:space="preserve"> and Workplace Relations</w:t>
      </w:r>
      <w:r w:rsidR="00D42805">
        <w:rPr>
          <w:rFonts w:cs="Arial"/>
        </w:rPr>
        <w:t>.</w:t>
      </w:r>
      <w:r w:rsidRPr="00AA0EA8">
        <w:rPr>
          <w:rFonts w:cs="Arial"/>
        </w:rPr>
        <w:t xml:space="preserve"> </w:t>
      </w:r>
    </w:p>
    <w:p w14:paraId="049FF438" w14:textId="3ABB4123" w:rsidR="00FB544A" w:rsidRDefault="00EE1AB6" w:rsidP="00505093">
      <w:pPr>
        <w:spacing w:before="120"/>
        <w:ind w:right="0"/>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505093">
          <w:rPr>
            <w:rStyle w:val="Links"/>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D53373">
        <w:rPr>
          <w:rFonts w:cs="Arial"/>
        </w:rPr>
        <w:t>.</w:t>
      </w:r>
    </w:p>
    <w:p w14:paraId="0768BB37" w14:textId="029D7FCC" w:rsidR="00EE1AB6" w:rsidRDefault="00EE1AB6" w:rsidP="00505093">
      <w:pPr>
        <w:spacing w:before="120"/>
        <w:ind w:right="0"/>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4677A8">
        <w:rPr>
          <w:rFonts w:cs="Arial"/>
        </w:rPr>
        <w:t>April</w:t>
      </w:r>
      <w:r w:rsidR="00942937">
        <w:rPr>
          <w:rFonts w:cs="Arial"/>
        </w:rPr>
        <w:t xml:space="preserve"> 20</w:t>
      </w:r>
      <w:r w:rsidR="005A6365">
        <w:rPr>
          <w:rFonts w:cs="Arial"/>
        </w:rPr>
        <w:t>2</w:t>
      </w:r>
      <w:r w:rsidR="00E40835">
        <w:rPr>
          <w:rFonts w:cs="Arial"/>
        </w:rPr>
        <w:t>4</w:t>
      </w:r>
      <w:r w:rsidR="00942937" w:rsidRPr="00AA0EA8">
        <w:rPr>
          <w:rFonts w:cs="Arial"/>
        </w:rPr>
        <w:t xml:space="preserve"> to </w:t>
      </w:r>
      <w:r w:rsidR="006F7CF6">
        <w:rPr>
          <w:rFonts w:cs="Arial"/>
        </w:rPr>
        <w:t>3</w:t>
      </w:r>
      <w:r w:rsidR="004677A8">
        <w:rPr>
          <w:rFonts w:cs="Arial"/>
        </w:rPr>
        <w:t>0</w:t>
      </w:r>
      <w:r w:rsidR="00942937" w:rsidRPr="00AA0EA8">
        <w:rPr>
          <w:rFonts w:cs="Arial"/>
        </w:rPr>
        <w:t xml:space="preserve"> </w:t>
      </w:r>
      <w:r w:rsidR="004677A8">
        <w:rPr>
          <w:rFonts w:cs="Arial"/>
        </w:rPr>
        <w:t>June</w:t>
      </w:r>
      <w:r w:rsidR="00942937">
        <w:rPr>
          <w:rFonts w:cs="Arial"/>
        </w:rPr>
        <w:t xml:space="preserve"> 20</w:t>
      </w:r>
      <w:r w:rsidR="005A6365">
        <w:rPr>
          <w:rFonts w:cs="Arial"/>
        </w:rPr>
        <w:t>2</w:t>
      </w:r>
      <w:r w:rsidR="00E40835">
        <w:rPr>
          <w:rFonts w:cs="Arial"/>
        </w:rPr>
        <w:t>4</w:t>
      </w:r>
      <w:r w:rsidRPr="00AA0EA8">
        <w:rPr>
          <w:rFonts w:cs="Arial"/>
        </w:rPr>
        <w:t>.</w:t>
      </w:r>
    </w:p>
    <w:p w14:paraId="57E2DE03" w14:textId="77777777" w:rsidR="00EE1AB6" w:rsidRDefault="00EE1AB6" w:rsidP="00505093">
      <w:pPr>
        <w:spacing w:before="120"/>
        <w:ind w:right="0"/>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tbl>
      <w:tblPr>
        <w:tblW w:w="9639"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701"/>
        <w:gridCol w:w="6204"/>
        <w:gridCol w:w="1734"/>
      </w:tblGrid>
      <w:tr w:rsidR="00942937" w:rsidRPr="007E4B3B" w14:paraId="507CC86C" w14:textId="77777777" w:rsidTr="00810A6E">
        <w:trPr>
          <w:trHeight w:val="630"/>
          <w:tblHeader/>
        </w:trPr>
        <w:tc>
          <w:tcPr>
            <w:tcW w:w="1701" w:type="dxa"/>
            <w:tcBorders>
              <w:top w:val="nil"/>
              <w:bottom w:val="single" w:sz="4" w:space="0" w:color="auto"/>
            </w:tcBorders>
            <w:shd w:val="clear" w:color="auto" w:fill="auto"/>
            <w:noWrap/>
            <w:hideMark/>
          </w:tcPr>
          <w:p w14:paraId="093EEB08" w14:textId="77777777" w:rsidR="00942937" w:rsidRPr="00D911A8" w:rsidRDefault="00942937" w:rsidP="00505093">
            <w:pPr>
              <w:rPr>
                <w:b/>
                <w:szCs w:val="22"/>
                <w:lang w:val="en-AU" w:eastAsia="en-AU"/>
              </w:rPr>
            </w:pPr>
            <w:r w:rsidRPr="00D911A8">
              <w:rPr>
                <w:b/>
                <w:szCs w:val="22"/>
                <w:lang w:val="en-AU" w:eastAsia="en-AU"/>
              </w:rPr>
              <w:t>Item</w:t>
            </w:r>
          </w:p>
        </w:tc>
        <w:tc>
          <w:tcPr>
            <w:tcW w:w="6204" w:type="dxa"/>
            <w:tcBorders>
              <w:top w:val="nil"/>
              <w:bottom w:val="single" w:sz="4" w:space="0" w:color="auto"/>
            </w:tcBorders>
            <w:shd w:val="clear" w:color="auto" w:fill="auto"/>
            <w:hideMark/>
          </w:tcPr>
          <w:p w14:paraId="4DCB3951" w14:textId="77777777" w:rsidR="00942937" w:rsidRPr="00D911A8" w:rsidRDefault="00942937" w:rsidP="00505093">
            <w:pPr>
              <w:rPr>
                <w:b/>
                <w:szCs w:val="22"/>
                <w:lang w:val="en-AU" w:eastAsia="en-AU"/>
              </w:rPr>
            </w:pPr>
            <w:r w:rsidRPr="00D911A8">
              <w:rPr>
                <w:b/>
                <w:szCs w:val="22"/>
                <w:lang w:val="en-AU" w:eastAsia="en-AU"/>
              </w:rPr>
              <w:t>Information required</w:t>
            </w:r>
          </w:p>
        </w:tc>
        <w:tc>
          <w:tcPr>
            <w:tcW w:w="1734" w:type="dxa"/>
            <w:tcBorders>
              <w:top w:val="nil"/>
              <w:bottom w:val="single" w:sz="4" w:space="0" w:color="auto"/>
            </w:tcBorders>
            <w:shd w:val="clear" w:color="auto" w:fill="auto"/>
            <w:noWrap/>
            <w:hideMark/>
          </w:tcPr>
          <w:p w14:paraId="0862C719" w14:textId="77777777" w:rsidR="00942937" w:rsidRPr="00D911A8" w:rsidRDefault="00942937" w:rsidP="00E32660">
            <w:pPr>
              <w:jc w:val="right"/>
              <w:rPr>
                <w:b/>
                <w:szCs w:val="22"/>
                <w:lang w:val="en-AU" w:eastAsia="en-AU"/>
              </w:rPr>
            </w:pPr>
            <w:r w:rsidRPr="00D911A8">
              <w:rPr>
                <w:b/>
                <w:szCs w:val="22"/>
                <w:lang w:val="en-AU" w:eastAsia="en-AU"/>
              </w:rPr>
              <w:t>Number</w:t>
            </w:r>
          </w:p>
        </w:tc>
      </w:tr>
      <w:tr w:rsidR="00942937" w:rsidRPr="00A7652B" w14:paraId="28E995F3" w14:textId="77777777" w:rsidTr="000B4BB4">
        <w:trPr>
          <w:trHeight w:val="765"/>
        </w:trPr>
        <w:tc>
          <w:tcPr>
            <w:tcW w:w="1701" w:type="dxa"/>
            <w:tcBorders>
              <w:top w:val="single" w:sz="4" w:space="0" w:color="auto"/>
            </w:tcBorders>
            <w:shd w:val="clear" w:color="auto" w:fill="auto"/>
            <w:noWrap/>
            <w:vAlign w:val="center"/>
            <w:hideMark/>
          </w:tcPr>
          <w:p w14:paraId="5E21B5DE" w14:textId="77777777" w:rsidR="00942937" w:rsidRPr="00E32660" w:rsidRDefault="00942937" w:rsidP="00505093">
            <w:pPr>
              <w:rPr>
                <w:b/>
                <w:color w:val="000000"/>
                <w:szCs w:val="20"/>
                <w:lang w:val="en-AU" w:eastAsia="en-AU"/>
              </w:rPr>
            </w:pPr>
            <w:r w:rsidRPr="00E32660">
              <w:rPr>
                <w:b/>
                <w:color w:val="000000"/>
                <w:szCs w:val="20"/>
                <w:lang w:val="en-AU" w:eastAsia="en-AU"/>
              </w:rPr>
              <w:t>1</w:t>
            </w:r>
          </w:p>
        </w:tc>
        <w:tc>
          <w:tcPr>
            <w:tcW w:w="6204" w:type="dxa"/>
            <w:tcBorders>
              <w:top w:val="single" w:sz="4" w:space="0" w:color="auto"/>
            </w:tcBorders>
            <w:shd w:val="clear" w:color="auto" w:fill="auto"/>
            <w:noWrap/>
            <w:vAlign w:val="center"/>
            <w:hideMark/>
          </w:tcPr>
          <w:p w14:paraId="4E4AEF4C" w14:textId="77777777" w:rsidR="00942937" w:rsidRPr="00E32660" w:rsidRDefault="00942937" w:rsidP="00505093">
            <w:pPr>
              <w:rPr>
                <w:b/>
                <w:color w:val="000000"/>
                <w:szCs w:val="20"/>
                <w:lang w:val="en-AU" w:eastAsia="en-AU"/>
              </w:rPr>
            </w:pPr>
            <w:r w:rsidRPr="00E32660">
              <w:rPr>
                <w:b/>
                <w:color w:val="000000"/>
                <w:szCs w:val="20"/>
                <w:lang w:val="en-AU" w:eastAsia="en-AU"/>
              </w:rPr>
              <w:t>Awards</w:t>
            </w:r>
          </w:p>
        </w:tc>
        <w:tc>
          <w:tcPr>
            <w:tcW w:w="1734" w:type="dxa"/>
            <w:tcBorders>
              <w:top w:val="single" w:sz="4" w:space="0" w:color="auto"/>
            </w:tcBorders>
            <w:shd w:val="clear" w:color="auto" w:fill="auto"/>
            <w:noWrap/>
            <w:vAlign w:val="center"/>
            <w:hideMark/>
          </w:tcPr>
          <w:p w14:paraId="2BCB14CC" w14:textId="77777777" w:rsidR="00942937" w:rsidRPr="00F56064" w:rsidRDefault="00942937" w:rsidP="00505093">
            <w:pPr>
              <w:rPr>
                <w:color w:val="000000"/>
                <w:szCs w:val="20"/>
                <w:lang w:val="en-AU" w:eastAsia="en-AU"/>
              </w:rPr>
            </w:pPr>
          </w:p>
        </w:tc>
      </w:tr>
      <w:tr w:rsidR="00942937" w:rsidRPr="007E4B3B" w14:paraId="50C3CC0B" w14:textId="77777777" w:rsidTr="000B4BB4">
        <w:trPr>
          <w:trHeight w:val="765"/>
        </w:trPr>
        <w:tc>
          <w:tcPr>
            <w:tcW w:w="1701" w:type="dxa"/>
            <w:shd w:val="clear" w:color="auto" w:fill="auto"/>
            <w:noWrap/>
            <w:vAlign w:val="center"/>
            <w:hideMark/>
          </w:tcPr>
          <w:p w14:paraId="242A5BD4" w14:textId="77777777" w:rsidR="00942937" w:rsidRDefault="00942937" w:rsidP="00505093">
            <w:pPr>
              <w:rPr>
                <w:color w:val="000000"/>
                <w:szCs w:val="20"/>
                <w:lang w:val="en-AU" w:eastAsia="en-AU"/>
              </w:rPr>
            </w:pPr>
            <w:r>
              <w:rPr>
                <w:color w:val="000000"/>
                <w:szCs w:val="20"/>
                <w:lang w:val="en-AU" w:eastAsia="en-AU"/>
              </w:rPr>
              <w:t>1.1(a)</w:t>
            </w:r>
          </w:p>
        </w:tc>
        <w:tc>
          <w:tcPr>
            <w:tcW w:w="6204" w:type="dxa"/>
            <w:shd w:val="clear" w:color="auto" w:fill="auto"/>
            <w:vAlign w:val="center"/>
            <w:hideMark/>
          </w:tcPr>
          <w:p w14:paraId="0811919C"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s.157 </w:t>
            </w:r>
          </w:p>
        </w:tc>
        <w:tc>
          <w:tcPr>
            <w:tcW w:w="1734" w:type="dxa"/>
            <w:shd w:val="clear" w:color="auto" w:fill="auto"/>
            <w:noWrap/>
            <w:vAlign w:val="center"/>
            <w:hideMark/>
          </w:tcPr>
          <w:p w14:paraId="250BCCFD" w14:textId="185A973D" w:rsidR="00942937" w:rsidRPr="005537B5" w:rsidRDefault="002A31A9"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148</w:t>
            </w:r>
          </w:p>
        </w:tc>
      </w:tr>
      <w:tr w:rsidR="00942937" w:rsidRPr="007E4B3B" w14:paraId="68070F67" w14:textId="77777777" w:rsidTr="000B4BB4">
        <w:trPr>
          <w:trHeight w:val="765"/>
        </w:trPr>
        <w:tc>
          <w:tcPr>
            <w:tcW w:w="1701" w:type="dxa"/>
            <w:shd w:val="clear" w:color="auto" w:fill="auto"/>
            <w:noWrap/>
            <w:vAlign w:val="center"/>
            <w:hideMark/>
          </w:tcPr>
          <w:p w14:paraId="02779C70" w14:textId="77777777" w:rsidR="00942937" w:rsidRDefault="00942937" w:rsidP="00505093">
            <w:pPr>
              <w:rPr>
                <w:color w:val="000000"/>
                <w:szCs w:val="20"/>
                <w:lang w:val="en-AU" w:eastAsia="en-AU"/>
              </w:rPr>
            </w:pPr>
            <w:r>
              <w:rPr>
                <w:color w:val="000000"/>
                <w:szCs w:val="20"/>
                <w:lang w:val="en-AU" w:eastAsia="en-AU"/>
              </w:rPr>
              <w:t>1.1(b)</w:t>
            </w:r>
          </w:p>
        </w:tc>
        <w:tc>
          <w:tcPr>
            <w:tcW w:w="6204" w:type="dxa"/>
            <w:shd w:val="clear" w:color="auto" w:fill="auto"/>
            <w:vAlign w:val="center"/>
            <w:hideMark/>
          </w:tcPr>
          <w:p w14:paraId="41B93161" w14:textId="2400C840" w:rsidR="00942937" w:rsidRPr="00FB4C39" w:rsidRDefault="00942937" w:rsidP="00505093">
            <w:pPr>
              <w:rPr>
                <w:color w:val="000000"/>
                <w:szCs w:val="20"/>
                <w:lang w:val="en-AU" w:eastAsia="en-AU"/>
              </w:rPr>
            </w:pPr>
            <w:r w:rsidRPr="00FB4C39">
              <w:rPr>
                <w:color w:val="000000"/>
                <w:szCs w:val="20"/>
                <w:lang w:val="en-AU" w:eastAsia="en-AU"/>
              </w:rPr>
              <w:t>Modern awards made under s.15</w:t>
            </w:r>
            <w:r w:rsidR="00EB3BFA">
              <w:rPr>
                <w:color w:val="000000"/>
                <w:szCs w:val="20"/>
                <w:lang w:val="en-AU" w:eastAsia="en-AU"/>
              </w:rPr>
              <w:t>7</w:t>
            </w:r>
          </w:p>
        </w:tc>
        <w:tc>
          <w:tcPr>
            <w:tcW w:w="1734" w:type="dxa"/>
            <w:shd w:val="clear" w:color="auto" w:fill="auto"/>
            <w:noWrap/>
            <w:vAlign w:val="center"/>
            <w:hideMark/>
          </w:tcPr>
          <w:p w14:paraId="78A83506" w14:textId="7376EA8D" w:rsidR="00942937" w:rsidRPr="005537B5" w:rsidRDefault="004E4F08"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688BD91" w14:textId="77777777" w:rsidTr="000B4BB4">
        <w:trPr>
          <w:trHeight w:val="765"/>
        </w:trPr>
        <w:tc>
          <w:tcPr>
            <w:tcW w:w="1701" w:type="dxa"/>
            <w:shd w:val="clear" w:color="auto" w:fill="auto"/>
            <w:noWrap/>
            <w:vAlign w:val="center"/>
            <w:hideMark/>
          </w:tcPr>
          <w:p w14:paraId="71E6D5BB" w14:textId="77777777" w:rsidR="00942937" w:rsidRDefault="00942937" w:rsidP="00505093">
            <w:pPr>
              <w:rPr>
                <w:color w:val="000000"/>
                <w:szCs w:val="20"/>
                <w:lang w:val="en-AU" w:eastAsia="en-AU"/>
              </w:rPr>
            </w:pPr>
            <w:r>
              <w:rPr>
                <w:color w:val="000000"/>
                <w:szCs w:val="20"/>
                <w:lang w:val="en-AU" w:eastAsia="en-AU"/>
              </w:rPr>
              <w:t>1.1(c)</w:t>
            </w:r>
          </w:p>
        </w:tc>
        <w:tc>
          <w:tcPr>
            <w:tcW w:w="6204" w:type="dxa"/>
            <w:shd w:val="clear" w:color="auto" w:fill="auto"/>
            <w:noWrap/>
            <w:vAlign w:val="center"/>
            <w:hideMark/>
          </w:tcPr>
          <w:p w14:paraId="3FA255AE" w14:textId="77777777" w:rsidR="00942937" w:rsidRPr="00FB4C39" w:rsidRDefault="00942937" w:rsidP="00505093">
            <w:pPr>
              <w:rPr>
                <w:color w:val="000000"/>
                <w:szCs w:val="20"/>
                <w:lang w:val="en-AU" w:eastAsia="en-AU"/>
              </w:rPr>
            </w:pPr>
            <w:r w:rsidRPr="00FB4C39">
              <w:rPr>
                <w:color w:val="000000"/>
                <w:szCs w:val="20"/>
                <w:lang w:val="en-AU" w:eastAsia="en-AU"/>
              </w:rPr>
              <w:t>Determinations revoking modern awards made under s.157</w:t>
            </w:r>
          </w:p>
        </w:tc>
        <w:tc>
          <w:tcPr>
            <w:tcW w:w="1734" w:type="dxa"/>
            <w:shd w:val="clear" w:color="auto" w:fill="auto"/>
            <w:noWrap/>
            <w:vAlign w:val="center"/>
            <w:hideMark/>
          </w:tcPr>
          <w:p w14:paraId="51BDB9AB"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8DD7640" w14:textId="77777777" w:rsidTr="000B4BB4">
        <w:trPr>
          <w:trHeight w:val="765"/>
        </w:trPr>
        <w:tc>
          <w:tcPr>
            <w:tcW w:w="1701" w:type="dxa"/>
            <w:shd w:val="clear" w:color="auto" w:fill="auto"/>
            <w:noWrap/>
            <w:vAlign w:val="center"/>
            <w:hideMark/>
          </w:tcPr>
          <w:p w14:paraId="76DD6BD1" w14:textId="77777777" w:rsidR="00942937" w:rsidRPr="00ED142D" w:rsidRDefault="00942937" w:rsidP="00505093">
            <w:pPr>
              <w:rPr>
                <w:color w:val="000000"/>
                <w:szCs w:val="20"/>
                <w:lang w:val="en-AU" w:eastAsia="en-AU"/>
              </w:rPr>
            </w:pPr>
            <w:r w:rsidRPr="00ED142D">
              <w:rPr>
                <w:color w:val="000000"/>
                <w:szCs w:val="20"/>
                <w:lang w:val="en-AU" w:eastAsia="en-AU"/>
              </w:rPr>
              <w:t>1.2(a)</w:t>
            </w:r>
          </w:p>
        </w:tc>
        <w:tc>
          <w:tcPr>
            <w:tcW w:w="6204" w:type="dxa"/>
            <w:shd w:val="clear" w:color="auto" w:fill="auto"/>
            <w:vAlign w:val="center"/>
            <w:hideMark/>
          </w:tcPr>
          <w:p w14:paraId="277E32C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vary or revoke a modern award under s.157</w:t>
            </w:r>
          </w:p>
        </w:tc>
        <w:tc>
          <w:tcPr>
            <w:tcW w:w="1734" w:type="dxa"/>
            <w:shd w:val="clear" w:color="auto" w:fill="auto"/>
            <w:noWrap/>
            <w:vAlign w:val="center"/>
            <w:hideMark/>
          </w:tcPr>
          <w:p w14:paraId="2F6ECDE4" w14:textId="5DDE37BE" w:rsidR="00942937" w:rsidRPr="005537B5" w:rsidRDefault="002A31A9"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14:paraId="3D6A2A84" w14:textId="77777777" w:rsidTr="000B4BB4">
        <w:trPr>
          <w:trHeight w:val="765"/>
        </w:trPr>
        <w:tc>
          <w:tcPr>
            <w:tcW w:w="1701" w:type="dxa"/>
            <w:shd w:val="clear" w:color="auto" w:fill="auto"/>
            <w:noWrap/>
            <w:vAlign w:val="center"/>
            <w:hideMark/>
          </w:tcPr>
          <w:p w14:paraId="730E4798" w14:textId="77777777" w:rsidR="00942937" w:rsidRDefault="00942937" w:rsidP="00505093">
            <w:pPr>
              <w:rPr>
                <w:color w:val="000000"/>
                <w:szCs w:val="20"/>
                <w:lang w:val="en-AU" w:eastAsia="en-AU"/>
              </w:rPr>
            </w:pPr>
            <w:r>
              <w:rPr>
                <w:color w:val="000000"/>
                <w:szCs w:val="20"/>
                <w:lang w:val="en-AU" w:eastAsia="en-AU"/>
              </w:rPr>
              <w:t>1.2(b)</w:t>
            </w:r>
          </w:p>
        </w:tc>
        <w:tc>
          <w:tcPr>
            <w:tcW w:w="6204" w:type="dxa"/>
            <w:shd w:val="clear" w:color="auto" w:fill="auto"/>
            <w:vAlign w:val="center"/>
            <w:hideMark/>
          </w:tcPr>
          <w:p w14:paraId="05DD83F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make a modern award under s.157</w:t>
            </w:r>
          </w:p>
        </w:tc>
        <w:tc>
          <w:tcPr>
            <w:tcW w:w="1734" w:type="dxa"/>
            <w:shd w:val="clear" w:color="auto" w:fill="auto"/>
            <w:noWrap/>
            <w:vAlign w:val="center"/>
            <w:hideMark/>
          </w:tcPr>
          <w:p w14:paraId="1E1C4405" w14:textId="2C06AEA5" w:rsidR="00942937" w:rsidRPr="005537B5" w:rsidRDefault="0071668E"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2DB1BCCC" w14:textId="77777777" w:rsidTr="000B4BB4">
        <w:trPr>
          <w:trHeight w:val="765"/>
        </w:trPr>
        <w:tc>
          <w:tcPr>
            <w:tcW w:w="1701" w:type="dxa"/>
            <w:tcBorders>
              <w:bottom w:val="single" w:sz="4" w:space="0" w:color="auto"/>
            </w:tcBorders>
            <w:shd w:val="clear" w:color="auto" w:fill="auto"/>
            <w:noWrap/>
            <w:vAlign w:val="center"/>
            <w:hideMark/>
          </w:tcPr>
          <w:p w14:paraId="2CEDD45C" w14:textId="77777777" w:rsidR="00942937" w:rsidRDefault="00942937" w:rsidP="00505093">
            <w:pPr>
              <w:rPr>
                <w:color w:val="000000"/>
                <w:szCs w:val="20"/>
                <w:lang w:val="en-AU" w:eastAsia="en-AU"/>
              </w:rPr>
            </w:pPr>
            <w:r>
              <w:rPr>
                <w:color w:val="000000"/>
                <w:szCs w:val="20"/>
                <w:lang w:val="en-AU" w:eastAsia="en-AU"/>
              </w:rPr>
              <w:t>1.3</w:t>
            </w:r>
          </w:p>
        </w:tc>
        <w:tc>
          <w:tcPr>
            <w:tcW w:w="6204" w:type="dxa"/>
            <w:tcBorders>
              <w:bottom w:val="single" w:sz="4" w:space="0" w:color="auto"/>
            </w:tcBorders>
            <w:shd w:val="clear" w:color="auto" w:fill="auto"/>
            <w:vAlign w:val="center"/>
            <w:hideMark/>
          </w:tcPr>
          <w:p w14:paraId="3AF88F0F" w14:textId="77777777" w:rsidR="00942937" w:rsidRPr="00FB4C39" w:rsidRDefault="00942937" w:rsidP="00505093">
            <w:pPr>
              <w:rPr>
                <w:color w:val="000000"/>
                <w:szCs w:val="20"/>
                <w:lang w:val="en-AU" w:eastAsia="en-AU"/>
              </w:rPr>
            </w:pPr>
            <w:r w:rsidRPr="00FB4C39">
              <w:rPr>
                <w:color w:val="000000"/>
                <w:szCs w:val="20"/>
                <w:lang w:val="en-AU" w:eastAsia="en-AU"/>
              </w:rPr>
              <w:t>Determinations made under s.161 to vary modern awards</w:t>
            </w:r>
          </w:p>
        </w:tc>
        <w:tc>
          <w:tcPr>
            <w:tcW w:w="1734" w:type="dxa"/>
            <w:tcBorders>
              <w:bottom w:val="single" w:sz="4" w:space="0" w:color="auto"/>
            </w:tcBorders>
            <w:shd w:val="clear" w:color="auto" w:fill="auto"/>
            <w:noWrap/>
            <w:vAlign w:val="center"/>
            <w:hideMark/>
          </w:tcPr>
          <w:p w14:paraId="6C9510C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7B3AFC4D" w14:textId="77777777" w:rsidTr="000B4BB4">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Pr="00E32660" w:rsidRDefault="00942937" w:rsidP="00505093">
            <w:pPr>
              <w:rPr>
                <w:b/>
                <w:color w:val="000000"/>
                <w:szCs w:val="20"/>
                <w:lang w:val="en-AU" w:eastAsia="en-AU"/>
              </w:rPr>
            </w:pPr>
            <w:r w:rsidRPr="00E32660">
              <w:rPr>
                <w:b/>
                <w:color w:val="000000"/>
                <w:szCs w:val="20"/>
                <w:lang w:val="en-AU" w:eastAsia="en-AU"/>
              </w:rPr>
              <w:t>1A</w:t>
            </w:r>
          </w:p>
        </w:tc>
        <w:tc>
          <w:tcPr>
            <w:tcW w:w="6204"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Pr="00E32660" w:rsidRDefault="00942937" w:rsidP="00505093">
            <w:pPr>
              <w:rPr>
                <w:b/>
                <w:color w:val="000000"/>
                <w:szCs w:val="20"/>
                <w:lang w:val="en-AU" w:eastAsia="en-AU"/>
              </w:rPr>
            </w:pPr>
            <w:r w:rsidRPr="00E32660">
              <w:rPr>
                <w:b/>
                <w:color w:val="000000"/>
                <w:szCs w:val="20"/>
                <w:lang w:val="en-AU" w:eastAsia="en-AU"/>
              </w:rPr>
              <w:t>Modern awards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0B4BB4">
        <w:trPr>
          <w:trHeight w:val="765"/>
        </w:trPr>
        <w:tc>
          <w:tcPr>
            <w:tcW w:w="1701" w:type="dxa"/>
            <w:tcBorders>
              <w:top w:val="single" w:sz="4" w:space="0" w:color="D9D9D9" w:themeColor="background1" w:themeShade="D9"/>
            </w:tcBorders>
            <w:shd w:val="clear" w:color="auto" w:fill="auto"/>
            <w:noWrap/>
            <w:vAlign w:val="center"/>
            <w:hideMark/>
          </w:tcPr>
          <w:p w14:paraId="20EE137B" w14:textId="77777777" w:rsidR="00942937" w:rsidRDefault="00942937" w:rsidP="00505093">
            <w:pPr>
              <w:rPr>
                <w:color w:val="000000"/>
                <w:szCs w:val="20"/>
                <w:lang w:val="en-AU" w:eastAsia="en-AU"/>
              </w:rPr>
            </w:pPr>
            <w:r>
              <w:rPr>
                <w:color w:val="000000"/>
                <w:szCs w:val="20"/>
                <w:lang w:val="en-AU" w:eastAsia="en-AU"/>
              </w:rPr>
              <w:t>1A.1</w:t>
            </w:r>
          </w:p>
        </w:tc>
        <w:tc>
          <w:tcPr>
            <w:tcW w:w="6204" w:type="dxa"/>
            <w:tcBorders>
              <w:top w:val="single" w:sz="4" w:space="0" w:color="D9D9D9" w:themeColor="background1" w:themeShade="D9"/>
            </w:tcBorders>
            <w:shd w:val="clear" w:color="auto" w:fill="auto"/>
            <w:vAlign w:val="center"/>
            <w:hideMark/>
          </w:tcPr>
          <w:p w14:paraId="686E12BF"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item 5 of Schedule 5, FW (TPCA) Act </w:t>
            </w:r>
          </w:p>
        </w:tc>
        <w:tc>
          <w:tcPr>
            <w:tcW w:w="1734" w:type="dxa"/>
            <w:tcBorders>
              <w:top w:val="single" w:sz="4" w:space="0" w:color="D9D9D9" w:themeColor="background1" w:themeShade="D9"/>
            </w:tcBorders>
            <w:shd w:val="clear" w:color="auto" w:fill="auto"/>
            <w:noWrap/>
            <w:vAlign w:val="center"/>
            <w:hideMark/>
          </w:tcPr>
          <w:p w14:paraId="61D22B03"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3EB330E4" w14:textId="77777777" w:rsidTr="000B4BB4">
        <w:trPr>
          <w:trHeight w:val="765"/>
        </w:trPr>
        <w:tc>
          <w:tcPr>
            <w:tcW w:w="1701"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1A.2</w:t>
            </w:r>
          </w:p>
        </w:tc>
        <w:tc>
          <w:tcPr>
            <w:tcW w:w="6204" w:type="dxa"/>
            <w:shd w:val="clear" w:color="auto" w:fill="auto"/>
            <w:vAlign w:val="center"/>
            <w:hideMark/>
          </w:tcPr>
          <w:p w14:paraId="09E4F768"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Determinations varying modern awards made under item 7 of Schedule 5, FW (TPCA) Act</w:t>
            </w:r>
          </w:p>
        </w:tc>
        <w:tc>
          <w:tcPr>
            <w:tcW w:w="1734" w:type="dxa"/>
            <w:shd w:val="clear" w:color="auto" w:fill="auto"/>
            <w:noWrap/>
            <w:vAlign w:val="center"/>
            <w:hideMark/>
          </w:tcPr>
          <w:p w14:paraId="2FF40010"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5E1BB58" w14:textId="77777777" w:rsidTr="000B4BB4">
        <w:trPr>
          <w:trHeight w:val="765"/>
        </w:trPr>
        <w:tc>
          <w:tcPr>
            <w:tcW w:w="1701"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1A.3</w:t>
            </w:r>
          </w:p>
        </w:tc>
        <w:tc>
          <w:tcPr>
            <w:tcW w:w="6204" w:type="dxa"/>
            <w:shd w:val="clear" w:color="auto" w:fill="auto"/>
            <w:vAlign w:val="center"/>
            <w:hideMark/>
          </w:tcPr>
          <w:p w14:paraId="4AF9558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take-home pay orders made under item 9 of Schedule 5, FW (TPCA) Act </w:t>
            </w:r>
          </w:p>
        </w:tc>
        <w:tc>
          <w:tcPr>
            <w:tcW w:w="1734" w:type="dxa"/>
            <w:shd w:val="clear" w:color="auto" w:fill="auto"/>
            <w:noWrap/>
            <w:vAlign w:val="center"/>
            <w:hideMark/>
          </w:tcPr>
          <w:p w14:paraId="5A5339EA" w14:textId="085720A6" w:rsidR="00942937" w:rsidRPr="00F56064" w:rsidRDefault="00AA13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0B4BB4">
        <w:trPr>
          <w:trHeight w:val="765"/>
        </w:trPr>
        <w:tc>
          <w:tcPr>
            <w:tcW w:w="1701"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204" w:type="dxa"/>
            <w:tcBorders>
              <w:bottom w:val="single" w:sz="4" w:space="0" w:color="auto"/>
            </w:tcBorders>
            <w:shd w:val="clear" w:color="auto" w:fill="auto"/>
            <w:vAlign w:val="center"/>
            <w:hideMark/>
          </w:tcPr>
          <w:p w14:paraId="5DD711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9 of Schedule 5, FW (TPCA) Act</w:t>
            </w:r>
          </w:p>
        </w:tc>
        <w:tc>
          <w:tcPr>
            <w:tcW w:w="1734" w:type="dxa"/>
            <w:tcBorders>
              <w:bottom w:val="single" w:sz="4" w:space="0" w:color="auto"/>
            </w:tcBorders>
            <w:shd w:val="clear" w:color="auto" w:fill="auto"/>
            <w:noWrap/>
            <w:vAlign w:val="center"/>
            <w:hideMark/>
          </w:tcPr>
          <w:p w14:paraId="1EB8DD42" w14:textId="77777777" w:rsidR="00942937" w:rsidRPr="00F56064"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066DD3B4" w14:textId="77777777" w:rsidTr="000B4BB4">
        <w:trPr>
          <w:trHeight w:val="765"/>
        </w:trPr>
        <w:tc>
          <w:tcPr>
            <w:tcW w:w="1701"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204" w:type="dxa"/>
            <w:tcBorders>
              <w:top w:val="single" w:sz="4" w:space="0" w:color="auto"/>
            </w:tcBorders>
            <w:shd w:val="clear" w:color="auto" w:fill="auto"/>
            <w:vAlign w:val="center"/>
            <w:hideMark/>
          </w:tcPr>
          <w:p w14:paraId="3B386D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Modern enterprise awards</w:t>
            </w:r>
          </w:p>
        </w:tc>
        <w:tc>
          <w:tcPr>
            <w:tcW w:w="1734" w:type="dxa"/>
            <w:tcBorders>
              <w:top w:val="single" w:sz="4" w:space="0" w:color="auto"/>
            </w:tcBorders>
            <w:shd w:val="clear" w:color="auto" w:fill="auto"/>
            <w:noWrap/>
            <w:vAlign w:val="center"/>
            <w:hideMark/>
          </w:tcPr>
          <w:p w14:paraId="7EBF27FB"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0B4BB4">
        <w:trPr>
          <w:trHeight w:val="765"/>
        </w:trPr>
        <w:tc>
          <w:tcPr>
            <w:tcW w:w="1701"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204" w:type="dxa"/>
            <w:shd w:val="clear" w:color="auto" w:fill="auto"/>
            <w:vAlign w:val="center"/>
            <w:hideMark/>
          </w:tcPr>
          <w:p w14:paraId="6B632ED5"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modern enterprise awards made under item 4 of Schedule 6, FW (TPCA) Act</w:t>
            </w:r>
          </w:p>
        </w:tc>
        <w:tc>
          <w:tcPr>
            <w:tcW w:w="1734" w:type="dxa"/>
            <w:shd w:val="clear" w:color="auto" w:fill="auto"/>
            <w:noWrap/>
            <w:vAlign w:val="center"/>
            <w:hideMark/>
          </w:tcPr>
          <w:p w14:paraId="57089FEF" w14:textId="77777777" w:rsidR="00942937" w:rsidRPr="00F56064"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ED94B86" w14:textId="77777777" w:rsidTr="000B4BB4">
        <w:trPr>
          <w:trHeight w:val="765"/>
        </w:trPr>
        <w:tc>
          <w:tcPr>
            <w:tcW w:w="1701"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204" w:type="dxa"/>
            <w:shd w:val="clear" w:color="auto" w:fill="auto"/>
            <w:vAlign w:val="center"/>
            <w:hideMark/>
          </w:tcPr>
          <w:p w14:paraId="171B50F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Modern enterprise awards made under item 4 of Schedule 6, FW (TPCA) Act </w:t>
            </w:r>
          </w:p>
        </w:tc>
        <w:tc>
          <w:tcPr>
            <w:tcW w:w="1734" w:type="dxa"/>
            <w:shd w:val="clear" w:color="auto" w:fill="auto"/>
            <w:noWrap/>
            <w:vAlign w:val="center"/>
            <w:hideMark/>
          </w:tcPr>
          <w:p w14:paraId="0DFD05EF" w14:textId="77777777" w:rsidR="00942937" w:rsidRPr="00F56064"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ED142D" w14:paraId="5113EEF6" w14:textId="77777777" w:rsidTr="000B4BB4">
        <w:trPr>
          <w:trHeight w:val="765"/>
        </w:trPr>
        <w:tc>
          <w:tcPr>
            <w:tcW w:w="1701"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204" w:type="dxa"/>
            <w:shd w:val="clear" w:color="auto" w:fill="auto"/>
            <w:vAlign w:val="center"/>
            <w:hideMark/>
          </w:tcPr>
          <w:p w14:paraId="11006491"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w:t>
            </w:r>
            <w:r w:rsidR="006D2DB8" w:rsidRPr="00FB4C39">
              <w:rPr>
                <w:rFonts w:cs="Arial"/>
                <w:color w:val="000000"/>
                <w:szCs w:val="20"/>
                <w:lang w:val="en-AU" w:eastAsia="en-AU"/>
              </w:rPr>
              <w:t>FWC</w:t>
            </w:r>
            <w:r w:rsidRPr="00FB4C39">
              <w:rPr>
                <w:rFonts w:cs="Arial"/>
                <w:color w:val="000000"/>
                <w:szCs w:val="20"/>
                <w:lang w:val="en-AU" w:eastAsia="en-AU"/>
              </w:rPr>
              <w:t xml:space="preserve"> to terminate enterprise instruments made under item 5 of Schedule 6, FW (TPCA) Act</w:t>
            </w:r>
          </w:p>
        </w:tc>
        <w:tc>
          <w:tcPr>
            <w:tcW w:w="1734" w:type="dxa"/>
            <w:shd w:val="clear" w:color="auto" w:fill="auto"/>
            <w:noWrap/>
            <w:vAlign w:val="center"/>
            <w:hideMark/>
          </w:tcPr>
          <w:p w14:paraId="571EBBB5" w14:textId="77777777" w:rsidR="00942937" w:rsidRPr="00F56064"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2691DD28" w14:textId="77777777" w:rsidTr="000B4BB4">
        <w:trPr>
          <w:trHeight w:val="765"/>
        </w:trPr>
        <w:tc>
          <w:tcPr>
            <w:tcW w:w="1701"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204" w:type="dxa"/>
            <w:shd w:val="clear" w:color="auto" w:fill="auto"/>
            <w:vAlign w:val="center"/>
            <w:hideMark/>
          </w:tcPr>
          <w:p w14:paraId="4FF78CEC"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enterprise instruments made under item 5 of Schedule 6, FW (TPCA) Act</w:t>
            </w:r>
          </w:p>
        </w:tc>
        <w:tc>
          <w:tcPr>
            <w:tcW w:w="1734" w:type="dxa"/>
            <w:shd w:val="clear" w:color="auto" w:fill="auto"/>
            <w:noWrap/>
            <w:vAlign w:val="center"/>
            <w:hideMark/>
          </w:tcPr>
          <w:p w14:paraId="66E627CD" w14:textId="77777777" w:rsidR="00942937" w:rsidRPr="00F56064"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38098D6" w14:textId="77777777" w:rsidTr="000B4BB4">
        <w:trPr>
          <w:trHeight w:val="765"/>
        </w:trPr>
        <w:tc>
          <w:tcPr>
            <w:tcW w:w="1701"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204" w:type="dxa"/>
            <w:shd w:val="clear" w:color="auto" w:fill="auto"/>
            <w:noWrap/>
            <w:vAlign w:val="center"/>
            <w:hideMark/>
          </w:tcPr>
          <w:p w14:paraId="189C0C3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instruments made under item 9 of Schedule 6, FW (TPCA) Act</w:t>
            </w:r>
          </w:p>
        </w:tc>
        <w:tc>
          <w:tcPr>
            <w:tcW w:w="1734" w:type="dxa"/>
            <w:shd w:val="clear" w:color="auto" w:fill="auto"/>
            <w:noWrap/>
            <w:vAlign w:val="center"/>
            <w:hideMark/>
          </w:tcPr>
          <w:p w14:paraId="358D9457"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A77D3D1" w14:textId="77777777" w:rsidTr="000B4BB4">
        <w:trPr>
          <w:trHeight w:val="765"/>
        </w:trPr>
        <w:tc>
          <w:tcPr>
            <w:tcW w:w="1701"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204" w:type="dxa"/>
            <w:shd w:val="clear" w:color="auto" w:fill="auto"/>
            <w:vAlign w:val="center"/>
            <w:hideMark/>
          </w:tcPr>
          <w:p w14:paraId="49E286B4"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instruments made under item 9 of Schedule 6, FW (TPCA) Act</w:t>
            </w:r>
            <w:r w:rsidR="00A51BC5" w:rsidRPr="00FB4C39">
              <w:rPr>
                <w:rFonts w:cs="Arial"/>
                <w:color w:val="000000"/>
                <w:szCs w:val="20"/>
                <w:lang w:val="en-AU" w:eastAsia="en-AU"/>
              </w:rPr>
              <w:t xml:space="preserve"> </w:t>
            </w:r>
            <w:r w:rsidR="00461188" w:rsidRPr="00FB4C39">
              <w:rPr>
                <w:rStyle w:val="FootnoteReference"/>
                <w:rFonts w:cs="Arial"/>
                <w:color w:val="000000"/>
                <w:szCs w:val="20"/>
                <w:lang w:val="en-AU" w:eastAsia="en-AU"/>
              </w:rPr>
              <w:footnoteReference w:id="2"/>
            </w:r>
          </w:p>
        </w:tc>
        <w:tc>
          <w:tcPr>
            <w:tcW w:w="1734" w:type="dxa"/>
            <w:shd w:val="clear" w:color="auto" w:fill="auto"/>
            <w:noWrap/>
            <w:vAlign w:val="center"/>
            <w:hideMark/>
          </w:tcPr>
          <w:p w14:paraId="1256794A" w14:textId="547F3547" w:rsidR="00942937" w:rsidRPr="00F56064" w:rsidRDefault="0071491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0B4BB4">
        <w:trPr>
          <w:trHeight w:val="765"/>
        </w:trPr>
        <w:tc>
          <w:tcPr>
            <w:tcW w:w="1701"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204" w:type="dxa"/>
            <w:shd w:val="clear" w:color="auto" w:fill="auto"/>
            <w:vAlign w:val="center"/>
            <w:hideMark/>
          </w:tcPr>
          <w:p w14:paraId="30DBA44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take-home pay orders made under item 12 of Schedule 6, FW (TPCA) Act</w:t>
            </w:r>
          </w:p>
        </w:tc>
        <w:tc>
          <w:tcPr>
            <w:tcW w:w="1734" w:type="dxa"/>
            <w:shd w:val="clear" w:color="auto" w:fill="auto"/>
            <w:noWrap/>
            <w:vAlign w:val="center"/>
            <w:hideMark/>
          </w:tcPr>
          <w:p w14:paraId="75395FC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9112251" w14:textId="77777777" w:rsidTr="000B4BB4">
        <w:trPr>
          <w:trHeight w:val="765"/>
        </w:trPr>
        <w:tc>
          <w:tcPr>
            <w:tcW w:w="1701"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204" w:type="dxa"/>
            <w:tcBorders>
              <w:bottom w:val="single" w:sz="4" w:space="0" w:color="auto"/>
            </w:tcBorders>
            <w:shd w:val="clear" w:color="auto" w:fill="auto"/>
            <w:vAlign w:val="center"/>
            <w:hideMark/>
          </w:tcPr>
          <w:p w14:paraId="47603EB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12 of Schedule 6, FW (TPCA) Act</w:t>
            </w:r>
          </w:p>
        </w:tc>
        <w:tc>
          <w:tcPr>
            <w:tcW w:w="1734" w:type="dxa"/>
            <w:tcBorders>
              <w:bottom w:val="single" w:sz="4" w:space="0" w:color="auto"/>
            </w:tcBorders>
            <w:shd w:val="clear" w:color="auto" w:fill="auto"/>
            <w:noWrap/>
            <w:vAlign w:val="center"/>
            <w:hideMark/>
          </w:tcPr>
          <w:p w14:paraId="5252444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E60B6E5" w14:textId="77777777" w:rsidTr="002F218C">
        <w:trPr>
          <w:trHeight w:val="765"/>
        </w:trPr>
        <w:tc>
          <w:tcPr>
            <w:tcW w:w="1701"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204" w:type="dxa"/>
            <w:tcBorders>
              <w:top w:val="single" w:sz="4" w:space="0" w:color="auto"/>
            </w:tcBorders>
            <w:shd w:val="clear" w:color="auto" w:fill="auto"/>
            <w:vAlign w:val="center"/>
            <w:hideMark/>
          </w:tcPr>
          <w:p w14:paraId="7BA858F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Enterprise agreements</w:t>
            </w:r>
          </w:p>
        </w:tc>
        <w:tc>
          <w:tcPr>
            <w:tcW w:w="1734" w:type="dxa"/>
            <w:tcBorders>
              <w:top w:val="single" w:sz="4" w:space="0" w:color="auto"/>
            </w:tcBorders>
            <w:shd w:val="clear" w:color="auto" w:fill="auto"/>
            <w:noWrap/>
            <w:vAlign w:val="center"/>
            <w:hideMark/>
          </w:tcPr>
          <w:p w14:paraId="046A558D"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2F218C">
        <w:trPr>
          <w:trHeight w:val="765"/>
        </w:trPr>
        <w:tc>
          <w:tcPr>
            <w:tcW w:w="1701"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204" w:type="dxa"/>
            <w:shd w:val="clear" w:color="auto" w:fill="auto"/>
            <w:vAlign w:val="center"/>
            <w:hideMark/>
          </w:tcPr>
          <w:p w14:paraId="69DBFBD1" w14:textId="585A3211"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the approval of enterprise agreements made under</w:t>
            </w:r>
            <w:r w:rsidR="00470D98">
              <w:rPr>
                <w:rFonts w:cs="Arial"/>
                <w:color w:val="000000"/>
                <w:szCs w:val="20"/>
                <w:lang w:val="en-AU" w:eastAsia="en-AU"/>
              </w:rPr>
              <w:t> </w:t>
            </w:r>
            <w:r w:rsidRPr="00FB4C39">
              <w:rPr>
                <w:rFonts w:cs="Arial"/>
                <w:color w:val="000000"/>
                <w:szCs w:val="20"/>
                <w:lang w:val="en-AU" w:eastAsia="en-AU"/>
              </w:rPr>
              <w:t>s.185</w:t>
            </w:r>
          </w:p>
        </w:tc>
        <w:tc>
          <w:tcPr>
            <w:tcW w:w="1734" w:type="dxa"/>
            <w:shd w:val="clear" w:color="auto" w:fill="auto"/>
            <w:noWrap/>
            <w:vAlign w:val="center"/>
            <w:hideMark/>
          </w:tcPr>
          <w:p w14:paraId="37586315" w14:textId="6FE9F3BB" w:rsidR="00942937" w:rsidRPr="00F56064" w:rsidRDefault="004528F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1202</w:t>
            </w:r>
          </w:p>
        </w:tc>
      </w:tr>
      <w:tr w:rsidR="00942937" w:rsidRPr="00F82B03" w14:paraId="565EEF12" w14:textId="77777777" w:rsidTr="002F218C">
        <w:trPr>
          <w:trHeight w:val="765"/>
        </w:trPr>
        <w:tc>
          <w:tcPr>
            <w:tcW w:w="1701"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F72E7EF"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approval of a single-enterprise agreement*</w:t>
            </w:r>
          </w:p>
        </w:tc>
        <w:tc>
          <w:tcPr>
            <w:tcW w:w="1734" w:type="dxa"/>
            <w:shd w:val="clear" w:color="auto" w:fill="auto"/>
            <w:noWrap/>
            <w:vAlign w:val="center"/>
            <w:hideMark/>
          </w:tcPr>
          <w:p w14:paraId="5638A6AC" w14:textId="533254CB"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1090</w:t>
            </w:r>
          </w:p>
        </w:tc>
      </w:tr>
      <w:tr w:rsidR="00942937" w:rsidRPr="00F82B03" w14:paraId="53E0AF4C" w14:textId="77777777" w:rsidTr="002F218C">
        <w:trPr>
          <w:trHeight w:val="765"/>
        </w:trPr>
        <w:tc>
          <w:tcPr>
            <w:tcW w:w="1701"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9FE15F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approval of a multi-enterprise agreement*</w:t>
            </w:r>
          </w:p>
        </w:tc>
        <w:tc>
          <w:tcPr>
            <w:tcW w:w="1734" w:type="dxa"/>
            <w:shd w:val="clear" w:color="auto" w:fill="auto"/>
            <w:noWrap/>
            <w:vAlign w:val="center"/>
            <w:hideMark/>
          </w:tcPr>
          <w:p w14:paraId="239CDD40" w14:textId="3ED07EF8"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942937" w:rsidRPr="00F82B03" w14:paraId="41953736" w14:textId="77777777" w:rsidTr="002F218C">
        <w:trPr>
          <w:trHeight w:val="765"/>
        </w:trPr>
        <w:tc>
          <w:tcPr>
            <w:tcW w:w="1701"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D3713AD" w14:textId="3A3E3443"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lang w:val="en-AU" w:eastAsia="en-AU"/>
              </w:rPr>
            </w:pPr>
            <w:r w:rsidRPr="7C307265">
              <w:rPr>
                <w:rFonts w:cs="Arial"/>
                <w:color w:val="000000" w:themeColor="text1"/>
                <w:lang w:val="en-AU" w:eastAsia="en-AU"/>
              </w:rPr>
              <w:t>Applications for approval of a greenfields enterprise agreement</w:t>
            </w:r>
            <w:r w:rsidR="003458CC">
              <w:br/>
            </w:r>
            <w:r w:rsidR="003458CC" w:rsidRPr="7C307265">
              <w:rPr>
                <w:rFonts w:cs="Arial"/>
                <w:color w:val="000000" w:themeColor="text1"/>
                <w:lang w:val="en-AU" w:eastAsia="en-AU"/>
              </w:rPr>
              <w:t>(not including applications under s.182(4))*</w:t>
            </w:r>
          </w:p>
        </w:tc>
        <w:tc>
          <w:tcPr>
            <w:tcW w:w="1734" w:type="dxa"/>
            <w:shd w:val="clear" w:color="auto" w:fill="auto"/>
            <w:noWrap/>
            <w:vAlign w:val="center"/>
            <w:hideMark/>
          </w:tcPr>
          <w:p w14:paraId="24FAB8EE" w14:textId="486DD1F3"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107</w:t>
            </w:r>
          </w:p>
        </w:tc>
      </w:tr>
      <w:tr w:rsidR="00942937" w:rsidRPr="00ED142D" w14:paraId="5A8734E8" w14:textId="77777777" w:rsidTr="002F218C">
        <w:trPr>
          <w:trHeight w:val="765"/>
        </w:trPr>
        <w:tc>
          <w:tcPr>
            <w:tcW w:w="1701"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204" w:type="dxa"/>
            <w:shd w:val="clear" w:color="auto" w:fill="auto"/>
            <w:vAlign w:val="center"/>
            <w:hideMark/>
          </w:tcPr>
          <w:p w14:paraId="3D8B1E74" w14:textId="45800E9E"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an enterprise agreement made under</w:t>
            </w:r>
            <w:r w:rsidR="00810A6E">
              <w:rPr>
                <w:rFonts w:cs="Arial"/>
                <w:color w:val="000000"/>
                <w:szCs w:val="20"/>
                <w:lang w:val="en-AU" w:eastAsia="en-AU"/>
              </w:rPr>
              <w:t> </w:t>
            </w:r>
            <w:r w:rsidRPr="00FB4C39">
              <w:rPr>
                <w:rFonts w:cs="Arial"/>
                <w:color w:val="000000"/>
                <w:szCs w:val="20"/>
                <w:lang w:val="en-AU" w:eastAsia="en-AU"/>
              </w:rPr>
              <w:t>s.210</w:t>
            </w:r>
          </w:p>
        </w:tc>
        <w:tc>
          <w:tcPr>
            <w:tcW w:w="1734" w:type="dxa"/>
            <w:shd w:val="clear" w:color="auto" w:fill="auto"/>
            <w:noWrap/>
            <w:vAlign w:val="center"/>
            <w:hideMark/>
          </w:tcPr>
          <w:p w14:paraId="1D1C1CBD" w14:textId="01B330DD"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w:t>
            </w:r>
          </w:p>
        </w:tc>
      </w:tr>
      <w:tr w:rsidR="001D05C6" w:rsidRPr="00ED142D" w14:paraId="41398636" w14:textId="77777777" w:rsidTr="002F218C">
        <w:trPr>
          <w:trHeight w:val="765"/>
        </w:trPr>
        <w:tc>
          <w:tcPr>
            <w:tcW w:w="1701" w:type="dxa"/>
            <w:shd w:val="clear" w:color="auto" w:fill="auto"/>
            <w:noWrap/>
            <w:vAlign w:val="center"/>
          </w:tcPr>
          <w:p w14:paraId="51FCF4A9" w14:textId="30325A83"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2.2A</w:t>
            </w:r>
          </w:p>
        </w:tc>
        <w:tc>
          <w:tcPr>
            <w:tcW w:w="6204" w:type="dxa"/>
            <w:shd w:val="clear" w:color="auto" w:fill="auto"/>
            <w:vAlign w:val="center"/>
          </w:tcPr>
          <w:p w14:paraId="7042EA7B" w14:textId="037CA6F8"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6C</w:t>
            </w:r>
            <w:r w:rsidR="007146F2">
              <w:rPr>
                <w:rFonts w:cs="Arial"/>
                <w:color w:val="000000"/>
                <w:szCs w:val="20"/>
                <w:lang w:val="en-AU" w:eastAsia="en-AU"/>
              </w:rPr>
              <w:t>A</w:t>
            </w:r>
          </w:p>
        </w:tc>
        <w:tc>
          <w:tcPr>
            <w:tcW w:w="1734" w:type="dxa"/>
            <w:shd w:val="clear" w:color="auto" w:fill="auto"/>
            <w:noWrap/>
            <w:vAlign w:val="center"/>
          </w:tcPr>
          <w:p w14:paraId="522A70E3" w14:textId="47D577DF" w:rsidR="001D05C6" w:rsidRPr="005E14DF" w:rsidRDefault="001B7E0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1D05C6" w:rsidRPr="00ED142D" w14:paraId="70FBB7D9" w14:textId="77777777" w:rsidTr="002F218C">
        <w:trPr>
          <w:trHeight w:val="765"/>
        </w:trPr>
        <w:tc>
          <w:tcPr>
            <w:tcW w:w="1701" w:type="dxa"/>
            <w:shd w:val="clear" w:color="auto" w:fill="auto"/>
            <w:noWrap/>
            <w:vAlign w:val="center"/>
          </w:tcPr>
          <w:p w14:paraId="7D780286" w14:textId="4A1BD0CD"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2.2B</w:t>
            </w:r>
          </w:p>
        </w:tc>
        <w:tc>
          <w:tcPr>
            <w:tcW w:w="6204" w:type="dxa"/>
            <w:shd w:val="clear" w:color="auto" w:fill="auto"/>
            <w:vAlign w:val="center"/>
          </w:tcPr>
          <w:p w14:paraId="0005C153" w14:textId="6A81A1E4"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6EA</w:t>
            </w:r>
          </w:p>
        </w:tc>
        <w:tc>
          <w:tcPr>
            <w:tcW w:w="1734" w:type="dxa"/>
            <w:shd w:val="clear" w:color="auto" w:fill="auto"/>
            <w:noWrap/>
            <w:vAlign w:val="center"/>
          </w:tcPr>
          <w:p w14:paraId="77D63D54" w14:textId="32BA9BC8" w:rsidR="001D05C6" w:rsidRPr="005E14DF" w:rsidRDefault="00EA11C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942937" w:rsidRPr="00ED142D" w14:paraId="00FF72EE" w14:textId="77777777" w:rsidTr="002F218C">
        <w:trPr>
          <w:trHeight w:val="765"/>
        </w:trPr>
        <w:tc>
          <w:tcPr>
            <w:tcW w:w="1701" w:type="dxa"/>
            <w:shd w:val="clear" w:color="auto" w:fill="auto"/>
            <w:noWrap/>
            <w:vAlign w:val="center"/>
            <w:hideMark/>
          </w:tcPr>
          <w:p w14:paraId="1005959B" w14:textId="77777777"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w:t>
            </w:r>
          </w:p>
        </w:tc>
        <w:tc>
          <w:tcPr>
            <w:tcW w:w="6204" w:type="dxa"/>
            <w:shd w:val="clear" w:color="auto" w:fill="auto"/>
            <w:vAlign w:val="center"/>
            <w:hideMark/>
          </w:tcPr>
          <w:p w14:paraId="41490F4F" w14:textId="732BC8F9"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w:t>
            </w:r>
            <w:r w:rsidR="00810A6E" w:rsidRPr="005E14DF">
              <w:rPr>
                <w:rFonts w:cs="Arial"/>
                <w:color w:val="000000"/>
                <w:szCs w:val="20"/>
                <w:lang w:val="en-AU" w:eastAsia="en-AU"/>
              </w:rPr>
              <w:t> </w:t>
            </w:r>
            <w:r w:rsidRPr="005E14DF">
              <w:rPr>
                <w:rFonts w:cs="Arial"/>
                <w:color w:val="000000"/>
                <w:szCs w:val="20"/>
                <w:lang w:val="en-AU" w:eastAsia="en-AU"/>
              </w:rPr>
              <w:t>s.217</w:t>
            </w:r>
          </w:p>
        </w:tc>
        <w:tc>
          <w:tcPr>
            <w:tcW w:w="1734" w:type="dxa"/>
            <w:shd w:val="clear" w:color="auto" w:fill="auto"/>
            <w:noWrap/>
            <w:vAlign w:val="center"/>
            <w:hideMark/>
          </w:tcPr>
          <w:p w14:paraId="2ADD25CA" w14:textId="6120DD18" w:rsidR="00942937" w:rsidRPr="005E14DF" w:rsidRDefault="000E4FD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A908B5" w:rsidRPr="00ED142D" w14:paraId="3BB314ED" w14:textId="77777777" w:rsidTr="002F218C">
        <w:trPr>
          <w:trHeight w:val="765"/>
        </w:trPr>
        <w:tc>
          <w:tcPr>
            <w:tcW w:w="1701" w:type="dxa"/>
            <w:shd w:val="clear" w:color="auto" w:fill="auto"/>
            <w:noWrap/>
            <w:vAlign w:val="center"/>
          </w:tcPr>
          <w:p w14:paraId="764E4824" w14:textId="5A3AAF80" w:rsidR="00A908B5" w:rsidRPr="005E14DF" w:rsidRDefault="00356B2D"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2.3A</w:t>
            </w:r>
          </w:p>
        </w:tc>
        <w:tc>
          <w:tcPr>
            <w:tcW w:w="6204" w:type="dxa"/>
            <w:shd w:val="clear" w:color="auto" w:fill="auto"/>
            <w:vAlign w:val="center"/>
          </w:tcPr>
          <w:p w14:paraId="3432833E" w14:textId="58E62869" w:rsidR="00A908B5" w:rsidRPr="005E14DF" w:rsidRDefault="00A908B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 xml:space="preserve">Applications for </w:t>
            </w:r>
            <w:r w:rsidR="00396780" w:rsidRPr="005E14DF">
              <w:rPr>
                <w:rFonts w:cs="Arial"/>
                <w:color w:val="000000"/>
                <w:szCs w:val="20"/>
                <w:lang w:val="en-AU" w:eastAsia="en-AU"/>
              </w:rPr>
              <w:t>recon</w:t>
            </w:r>
            <w:r w:rsidR="006A7D3F" w:rsidRPr="005E14DF">
              <w:rPr>
                <w:rFonts w:cs="Arial"/>
                <w:color w:val="000000"/>
                <w:szCs w:val="20"/>
                <w:lang w:val="en-AU" w:eastAsia="en-AU"/>
              </w:rPr>
              <w:t>sideration</w:t>
            </w:r>
            <w:r w:rsidRPr="005E14DF">
              <w:rPr>
                <w:rFonts w:cs="Arial"/>
                <w:color w:val="000000"/>
                <w:szCs w:val="20"/>
                <w:lang w:val="en-AU" w:eastAsia="en-AU"/>
              </w:rPr>
              <w:t xml:space="preserve"> of an enterprise agreement made under</w:t>
            </w:r>
            <w:r w:rsidR="00A12C5D" w:rsidRPr="005E14DF">
              <w:rPr>
                <w:rFonts w:cs="Arial"/>
                <w:color w:val="000000"/>
                <w:szCs w:val="20"/>
                <w:lang w:val="en-AU" w:eastAsia="en-AU"/>
              </w:rPr>
              <w:t xml:space="preserve"> </w:t>
            </w:r>
            <w:r w:rsidRPr="005E14DF">
              <w:rPr>
                <w:rFonts w:cs="Arial"/>
                <w:color w:val="000000"/>
                <w:szCs w:val="20"/>
                <w:lang w:val="en-AU" w:eastAsia="en-AU"/>
              </w:rPr>
              <w:t>s.2</w:t>
            </w:r>
            <w:r w:rsidR="00356B2D" w:rsidRPr="005E14DF">
              <w:rPr>
                <w:rFonts w:cs="Arial"/>
                <w:color w:val="000000"/>
                <w:szCs w:val="20"/>
                <w:lang w:val="en-AU" w:eastAsia="en-AU"/>
              </w:rPr>
              <w:t>27A</w:t>
            </w:r>
          </w:p>
        </w:tc>
        <w:tc>
          <w:tcPr>
            <w:tcW w:w="1734" w:type="dxa"/>
            <w:shd w:val="clear" w:color="auto" w:fill="auto"/>
            <w:noWrap/>
            <w:vAlign w:val="center"/>
          </w:tcPr>
          <w:p w14:paraId="10E1A63C" w14:textId="480CBB72" w:rsidR="00A908B5" w:rsidRPr="005E14DF" w:rsidRDefault="002C451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1AED72C" w14:textId="77777777" w:rsidTr="002F218C">
        <w:trPr>
          <w:trHeight w:val="765"/>
        </w:trPr>
        <w:tc>
          <w:tcPr>
            <w:tcW w:w="1701"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204" w:type="dxa"/>
            <w:shd w:val="clear" w:color="auto" w:fill="auto"/>
            <w:vAlign w:val="center"/>
            <w:hideMark/>
          </w:tcPr>
          <w:p w14:paraId="15F2236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Enterprise agreements approved under s.186</w:t>
            </w:r>
          </w:p>
        </w:tc>
        <w:tc>
          <w:tcPr>
            <w:tcW w:w="1734" w:type="dxa"/>
            <w:shd w:val="clear" w:color="auto" w:fill="auto"/>
            <w:noWrap/>
            <w:vAlign w:val="center"/>
            <w:hideMark/>
          </w:tcPr>
          <w:p w14:paraId="054420E6" w14:textId="53DE3522" w:rsidR="00942937" w:rsidRPr="00F56064" w:rsidRDefault="00D60305"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C35515">
              <w:rPr>
                <w:rFonts w:cs="Arial"/>
                <w:color w:val="000000"/>
                <w:szCs w:val="20"/>
                <w:lang w:val="en-AU" w:eastAsia="en-AU"/>
              </w:rPr>
              <w:t>209</w:t>
            </w:r>
          </w:p>
        </w:tc>
      </w:tr>
      <w:tr w:rsidR="003458CC" w:rsidRPr="007E4B3B" w14:paraId="14E366BF" w14:textId="77777777" w:rsidTr="002F218C">
        <w:trPr>
          <w:trHeight w:val="765"/>
        </w:trPr>
        <w:tc>
          <w:tcPr>
            <w:tcW w:w="1701"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D7755C1" w14:textId="6F4DE3B4" w:rsidR="003458CC" w:rsidRPr="00FB4C39"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FB4C39">
              <w:rPr>
                <w:rFonts w:cs="Arial"/>
                <w:szCs w:val="20"/>
                <w:lang w:val="en-AU" w:eastAsia="en-AU"/>
              </w:rPr>
              <w:t>Agreements approved under s.186 without undertakings</w:t>
            </w:r>
            <w:r w:rsidR="00EA3FC3">
              <w:rPr>
                <w:rFonts w:cs="Arial"/>
                <w:szCs w:val="20"/>
                <w:lang w:val="en-AU" w:eastAsia="en-AU"/>
              </w:rPr>
              <w:t xml:space="preserve"> and amendments</w:t>
            </w:r>
            <w:r w:rsidRPr="00FB4C39">
              <w:rPr>
                <w:rFonts w:cs="Arial"/>
                <w:szCs w:val="20"/>
                <w:lang w:val="en-AU" w:eastAsia="en-AU"/>
              </w:rPr>
              <w:t>*</w:t>
            </w:r>
          </w:p>
        </w:tc>
        <w:tc>
          <w:tcPr>
            <w:tcW w:w="1734" w:type="dxa"/>
            <w:shd w:val="clear" w:color="auto" w:fill="auto"/>
            <w:noWrap/>
            <w:vAlign w:val="center"/>
          </w:tcPr>
          <w:p w14:paraId="4621AC7F" w14:textId="66A640F1" w:rsidR="003458CC" w:rsidRPr="00F56064" w:rsidRDefault="0049771D"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721</w:t>
            </w:r>
          </w:p>
        </w:tc>
      </w:tr>
      <w:tr w:rsidR="003458CC" w:rsidRPr="007E4B3B" w14:paraId="5C8BCBC9" w14:textId="77777777" w:rsidTr="002F218C">
        <w:trPr>
          <w:trHeight w:val="765"/>
        </w:trPr>
        <w:tc>
          <w:tcPr>
            <w:tcW w:w="1701"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7E6F4D5E" w14:textId="55BAF468" w:rsidR="003458CC" w:rsidRPr="00FB4C39"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FB4C39">
              <w:rPr>
                <w:rFonts w:cs="Arial"/>
                <w:szCs w:val="20"/>
                <w:lang w:val="en-AU" w:eastAsia="en-AU"/>
              </w:rPr>
              <w:t>Agreements approved under s.186 with undertakings (s</w:t>
            </w:r>
            <w:r w:rsidR="008054A5" w:rsidRPr="00FB4C39">
              <w:rPr>
                <w:rFonts w:cs="Arial"/>
                <w:szCs w:val="20"/>
                <w:lang w:val="en-AU" w:eastAsia="en-AU"/>
              </w:rPr>
              <w:t>.1</w:t>
            </w:r>
            <w:r w:rsidRPr="00FB4C39">
              <w:rPr>
                <w:rFonts w:cs="Arial"/>
                <w:szCs w:val="20"/>
                <w:lang w:val="en-AU" w:eastAsia="en-AU"/>
              </w:rPr>
              <w:t>90)*</w:t>
            </w:r>
          </w:p>
        </w:tc>
        <w:tc>
          <w:tcPr>
            <w:tcW w:w="1734" w:type="dxa"/>
            <w:shd w:val="clear" w:color="auto" w:fill="auto"/>
            <w:noWrap/>
            <w:vAlign w:val="center"/>
          </w:tcPr>
          <w:p w14:paraId="0EF8095C" w14:textId="1D184F1D" w:rsidR="003458CC" w:rsidRPr="00F56064" w:rsidRDefault="0049771D"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467</w:t>
            </w:r>
          </w:p>
        </w:tc>
      </w:tr>
      <w:tr w:rsidR="002E4C86" w:rsidRPr="007E4B3B" w14:paraId="114AFDBC" w14:textId="77777777" w:rsidTr="002F218C">
        <w:trPr>
          <w:trHeight w:val="765"/>
        </w:trPr>
        <w:tc>
          <w:tcPr>
            <w:tcW w:w="1701" w:type="dxa"/>
            <w:shd w:val="clear" w:color="auto" w:fill="auto"/>
            <w:noWrap/>
            <w:vAlign w:val="center"/>
          </w:tcPr>
          <w:p w14:paraId="07BE92F6" w14:textId="1A33BA3E"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35189320" w14:textId="1931ECB1" w:rsidR="002E4C86" w:rsidRPr="005E14DF" w:rsidRDefault="002914B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Agreements approved under s.186 with amendments</w:t>
            </w:r>
            <w:r w:rsidR="008325BC" w:rsidRPr="005E14DF">
              <w:rPr>
                <w:rFonts w:cs="Arial"/>
                <w:szCs w:val="20"/>
                <w:lang w:val="en-AU" w:eastAsia="en-AU"/>
              </w:rPr>
              <w:t xml:space="preserve"> (s.191A</w:t>
            </w:r>
            <w:r w:rsidR="000F1A6C">
              <w:rPr>
                <w:rFonts w:cs="Arial"/>
                <w:szCs w:val="20"/>
                <w:lang w:val="en-AU" w:eastAsia="en-AU"/>
              </w:rPr>
              <w:t xml:space="preserve"> only</w:t>
            </w:r>
            <w:r w:rsidR="008325BC" w:rsidRPr="005E14DF">
              <w:rPr>
                <w:rFonts w:cs="Arial"/>
                <w:szCs w:val="20"/>
                <w:lang w:val="en-AU" w:eastAsia="en-AU"/>
              </w:rPr>
              <w:t>)*</w:t>
            </w:r>
          </w:p>
        </w:tc>
        <w:tc>
          <w:tcPr>
            <w:tcW w:w="1734" w:type="dxa"/>
            <w:shd w:val="clear" w:color="auto" w:fill="auto"/>
            <w:noWrap/>
            <w:vAlign w:val="center"/>
          </w:tcPr>
          <w:p w14:paraId="0AD10F77" w14:textId="7DAC5FFE" w:rsidR="002E4C86" w:rsidRPr="005E14DF" w:rsidRDefault="00FF7565"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8</w:t>
            </w:r>
          </w:p>
        </w:tc>
      </w:tr>
      <w:tr w:rsidR="002E4C86" w:rsidRPr="007E4B3B" w14:paraId="2AEAEB2E" w14:textId="77777777" w:rsidTr="002F218C">
        <w:trPr>
          <w:trHeight w:val="765"/>
        </w:trPr>
        <w:tc>
          <w:tcPr>
            <w:tcW w:w="1701" w:type="dxa"/>
            <w:shd w:val="clear" w:color="auto" w:fill="auto"/>
            <w:noWrap/>
            <w:vAlign w:val="center"/>
          </w:tcPr>
          <w:p w14:paraId="65E8576E" w14:textId="4D7CA714"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1D6EF60C" w14:textId="6E43585B" w:rsidR="002E4C86" w:rsidRPr="005E14DF" w:rsidRDefault="008325B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 xml:space="preserve">Agreements approved under s.186 with undertakings </w:t>
            </w:r>
            <w:r w:rsidR="006874C3" w:rsidRPr="005E14DF">
              <w:rPr>
                <w:rFonts w:cs="Arial"/>
                <w:szCs w:val="20"/>
                <w:lang w:val="en-AU" w:eastAsia="en-AU"/>
              </w:rPr>
              <w:t xml:space="preserve">and </w:t>
            </w:r>
            <w:r w:rsidRPr="005E14DF">
              <w:rPr>
                <w:rFonts w:cs="Arial"/>
                <w:szCs w:val="20"/>
                <w:lang w:val="en-AU" w:eastAsia="en-AU"/>
              </w:rPr>
              <w:t>amendments (</w:t>
            </w:r>
            <w:r w:rsidR="006874C3" w:rsidRPr="005E14DF">
              <w:rPr>
                <w:rFonts w:cs="Arial"/>
                <w:szCs w:val="20"/>
                <w:lang w:val="en-AU" w:eastAsia="en-AU"/>
              </w:rPr>
              <w:t xml:space="preserve">s.190 &amp; </w:t>
            </w:r>
            <w:r w:rsidRPr="005E14DF">
              <w:rPr>
                <w:rFonts w:cs="Arial"/>
                <w:szCs w:val="20"/>
                <w:lang w:val="en-AU" w:eastAsia="en-AU"/>
              </w:rPr>
              <w:t>s.191A)*</w:t>
            </w:r>
          </w:p>
        </w:tc>
        <w:tc>
          <w:tcPr>
            <w:tcW w:w="1734" w:type="dxa"/>
            <w:shd w:val="clear" w:color="auto" w:fill="auto"/>
            <w:noWrap/>
            <w:vAlign w:val="center"/>
          </w:tcPr>
          <w:p w14:paraId="44E1F117" w14:textId="00FF8618" w:rsidR="002E4C86" w:rsidRPr="005E14DF" w:rsidRDefault="00FF7565"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13</w:t>
            </w:r>
          </w:p>
        </w:tc>
      </w:tr>
      <w:tr w:rsidR="00646E99" w:rsidRPr="007E4B3B" w14:paraId="4A3A3AFE" w14:textId="77777777" w:rsidTr="002F218C">
        <w:trPr>
          <w:trHeight w:val="765"/>
        </w:trPr>
        <w:tc>
          <w:tcPr>
            <w:tcW w:w="1701" w:type="dxa"/>
            <w:shd w:val="clear" w:color="auto" w:fill="auto"/>
            <w:noWrap/>
            <w:vAlign w:val="center"/>
          </w:tcPr>
          <w:p w14:paraId="43453092" w14:textId="71D262D6" w:rsidR="00646E99" w:rsidRPr="005E14DF" w:rsidRDefault="00646E9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2.4A</w:t>
            </w:r>
          </w:p>
        </w:tc>
        <w:tc>
          <w:tcPr>
            <w:tcW w:w="6204" w:type="dxa"/>
            <w:shd w:val="clear" w:color="auto" w:fill="auto"/>
            <w:vAlign w:val="center"/>
          </w:tcPr>
          <w:p w14:paraId="506518BF" w14:textId="37FEB5CE" w:rsidR="00646E99" w:rsidRPr="005E14DF" w:rsidRDefault="005568F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color w:val="000000"/>
                <w:szCs w:val="20"/>
                <w:lang w:val="en-AU" w:eastAsia="en-AU"/>
              </w:rPr>
              <w:t>Enterprise agreements approved under s.186 with a</w:t>
            </w:r>
            <w:r w:rsidR="00D47C15" w:rsidRPr="005E14DF">
              <w:rPr>
                <w:rFonts w:cs="Arial"/>
                <w:color w:val="000000"/>
                <w:szCs w:val="20"/>
                <w:lang w:val="en-AU" w:eastAsia="en-AU"/>
              </w:rPr>
              <w:t>mendments specified under s.191A</w:t>
            </w:r>
          </w:p>
        </w:tc>
        <w:tc>
          <w:tcPr>
            <w:tcW w:w="1734" w:type="dxa"/>
            <w:shd w:val="clear" w:color="auto" w:fill="auto"/>
            <w:noWrap/>
            <w:vAlign w:val="center"/>
          </w:tcPr>
          <w:p w14:paraId="51732AB5" w14:textId="61BD4947" w:rsidR="00646E99" w:rsidRPr="005E14DF" w:rsidRDefault="00EC4503"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21</w:t>
            </w:r>
          </w:p>
        </w:tc>
      </w:tr>
      <w:tr w:rsidR="003458CC" w:rsidRPr="007E4B3B" w14:paraId="4A809202" w14:textId="77777777" w:rsidTr="002F218C">
        <w:trPr>
          <w:trHeight w:val="765"/>
        </w:trPr>
        <w:tc>
          <w:tcPr>
            <w:tcW w:w="1701" w:type="dxa"/>
            <w:shd w:val="clear" w:color="auto" w:fill="auto"/>
            <w:noWrap/>
            <w:vAlign w:val="center"/>
            <w:hideMark/>
          </w:tcPr>
          <w:p w14:paraId="4B816EA0"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w:t>
            </w:r>
          </w:p>
        </w:tc>
        <w:tc>
          <w:tcPr>
            <w:tcW w:w="6204" w:type="dxa"/>
            <w:shd w:val="clear" w:color="auto" w:fill="auto"/>
            <w:vAlign w:val="center"/>
            <w:hideMark/>
          </w:tcPr>
          <w:p w14:paraId="3F7DE071"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approved under s.189</w:t>
            </w:r>
          </w:p>
        </w:tc>
        <w:tc>
          <w:tcPr>
            <w:tcW w:w="1734" w:type="dxa"/>
            <w:shd w:val="clear" w:color="auto" w:fill="auto"/>
            <w:noWrap/>
            <w:vAlign w:val="center"/>
            <w:hideMark/>
          </w:tcPr>
          <w:p w14:paraId="5B18339A" w14:textId="7CE2795C" w:rsidR="003458CC" w:rsidRPr="005E14DF" w:rsidRDefault="00EF42A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C8107D" w:rsidRPr="007E4B3B" w14:paraId="46830FBE" w14:textId="77777777" w:rsidTr="002F218C">
        <w:trPr>
          <w:trHeight w:val="765"/>
        </w:trPr>
        <w:tc>
          <w:tcPr>
            <w:tcW w:w="1701" w:type="dxa"/>
            <w:shd w:val="clear" w:color="auto" w:fill="auto"/>
            <w:noWrap/>
            <w:vAlign w:val="center"/>
          </w:tcPr>
          <w:p w14:paraId="63EBC2D6" w14:textId="635C9040" w:rsidR="00C8107D" w:rsidRPr="005E14DF" w:rsidRDefault="00C8107D"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2.5A</w:t>
            </w:r>
          </w:p>
        </w:tc>
        <w:tc>
          <w:tcPr>
            <w:tcW w:w="6204" w:type="dxa"/>
            <w:shd w:val="clear" w:color="auto" w:fill="auto"/>
            <w:vAlign w:val="center"/>
          </w:tcPr>
          <w:p w14:paraId="669E8AAB" w14:textId="5BA6388F" w:rsidR="00C8107D" w:rsidRPr="005E14DF" w:rsidRDefault="009F04A4"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enterprise agreements approved under s.186 in respect of which an employer gave a notice under s. 173(1)</w:t>
            </w:r>
          </w:p>
        </w:tc>
        <w:tc>
          <w:tcPr>
            <w:tcW w:w="1734" w:type="dxa"/>
            <w:shd w:val="clear" w:color="auto" w:fill="auto"/>
            <w:noWrap/>
            <w:vAlign w:val="center"/>
          </w:tcPr>
          <w:p w14:paraId="6B3AB6C8" w14:textId="096CD607" w:rsidR="00C8107D" w:rsidRPr="005E14DF" w:rsidRDefault="00D616F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1095</w:t>
            </w:r>
          </w:p>
        </w:tc>
      </w:tr>
      <w:tr w:rsidR="003458CC" w:rsidRPr="007E4B3B" w14:paraId="39C4E3FD" w14:textId="77777777" w:rsidTr="002F218C">
        <w:trPr>
          <w:trHeight w:val="765"/>
        </w:trPr>
        <w:tc>
          <w:tcPr>
            <w:tcW w:w="1701"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2B4B7C1D"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Single-enterprise agreements approved*</w:t>
            </w:r>
          </w:p>
        </w:tc>
        <w:tc>
          <w:tcPr>
            <w:tcW w:w="1734" w:type="dxa"/>
            <w:shd w:val="clear" w:color="auto" w:fill="auto"/>
            <w:noWrap/>
            <w:vAlign w:val="center"/>
            <w:hideMark/>
          </w:tcPr>
          <w:p w14:paraId="09E538E8" w14:textId="2A7877A4" w:rsidR="003458CC" w:rsidRPr="00F56064" w:rsidRDefault="00504D4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1095</w:t>
            </w:r>
          </w:p>
        </w:tc>
      </w:tr>
      <w:tr w:rsidR="003458CC" w:rsidRPr="007E4B3B" w14:paraId="007C1FB7" w14:textId="77777777" w:rsidTr="002F218C">
        <w:trPr>
          <w:trHeight w:val="765"/>
        </w:trPr>
        <w:tc>
          <w:tcPr>
            <w:tcW w:w="1701"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8BF94AD"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Multi-enterprise agreements approved*</w:t>
            </w:r>
          </w:p>
        </w:tc>
        <w:tc>
          <w:tcPr>
            <w:tcW w:w="1734" w:type="dxa"/>
            <w:shd w:val="clear" w:color="auto" w:fill="auto"/>
            <w:noWrap/>
            <w:vAlign w:val="center"/>
            <w:hideMark/>
          </w:tcPr>
          <w:p w14:paraId="08B77124" w14:textId="64DD7C5E" w:rsidR="003458CC" w:rsidRPr="00F56064" w:rsidRDefault="00140B2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3E42B6FF" w14:textId="77777777" w:rsidTr="002F218C">
        <w:trPr>
          <w:trHeight w:val="765"/>
        </w:trPr>
        <w:tc>
          <w:tcPr>
            <w:tcW w:w="1701"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0859BE6" w14:textId="152871CE"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Greenfields enterprise agreements approved*</w:t>
            </w:r>
            <w:r w:rsidRPr="00FB4C39">
              <w:rPr>
                <w:rFonts w:cs="Arial"/>
                <w:color w:val="000000"/>
                <w:szCs w:val="20"/>
                <w:lang w:val="en-AU" w:eastAsia="en-AU"/>
              </w:rPr>
              <w:br/>
              <w:t>(includes applications made under s.182(4))</w:t>
            </w:r>
          </w:p>
        </w:tc>
        <w:tc>
          <w:tcPr>
            <w:tcW w:w="1734" w:type="dxa"/>
            <w:shd w:val="clear" w:color="auto" w:fill="auto"/>
            <w:noWrap/>
            <w:vAlign w:val="center"/>
            <w:hideMark/>
          </w:tcPr>
          <w:p w14:paraId="70BA830E" w14:textId="7AE83F8A" w:rsidR="003458CC" w:rsidRPr="00F56064" w:rsidRDefault="00140B2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109</w:t>
            </w:r>
          </w:p>
        </w:tc>
      </w:tr>
      <w:tr w:rsidR="003458CC" w:rsidRPr="007E4B3B" w14:paraId="7E21C503" w14:textId="77777777" w:rsidTr="002F218C">
        <w:trPr>
          <w:trHeight w:val="765"/>
        </w:trPr>
        <w:tc>
          <w:tcPr>
            <w:tcW w:w="1701"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B2FEDFE" w14:textId="6E04B85D"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approve an enterprise agreement</w:t>
            </w:r>
            <w:r w:rsidR="00C62AC7">
              <w:rPr>
                <w:rFonts w:cs="Arial"/>
                <w:color w:val="000000"/>
                <w:szCs w:val="20"/>
                <w:lang w:val="en-AU" w:eastAsia="en-AU"/>
              </w:rPr>
              <w:t xml:space="preserve"> dismissed</w:t>
            </w:r>
            <w:r w:rsidRPr="00FB4C39">
              <w:rPr>
                <w:rFonts w:cs="Arial"/>
                <w:color w:val="000000"/>
                <w:szCs w:val="20"/>
                <w:lang w:val="en-AU" w:eastAsia="en-AU"/>
              </w:rPr>
              <w:t>*</w:t>
            </w:r>
          </w:p>
        </w:tc>
        <w:tc>
          <w:tcPr>
            <w:tcW w:w="1734" w:type="dxa"/>
            <w:shd w:val="clear" w:color="auto" w:fill="auto"/>
            <w:noWrap/>
            <w:vAlign w:val="center"/>
            <w:hideMark/>
          </w:tcPr>
          <w:p w14:paraId="78CA2607" w14:textId="119199DE" w:rsidR="003458CC" w:rsidRPr="00F56064" w:rsidRDefault="00140B2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47BC5E96" w14:textId="77777777" w:rsidTr="002F218C">
        <w:trPr>
          <w:trHeight w:val="765"/>
        </w:trPr>
        <w:tc>
          <w:tcPr>
            <w:tcW w:w="1701"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204" w:type="dxa"/>
            <w:shd w:val="clear" w:color="auto" w:fill="auto"/>
            <w:vAlign w:val="center"/>
            <w:hideMark/>
          </w:tcPr>
          <w:p w14:paraId="60A83B7E"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s.211</w:t>
            </w:r>
          </w:p>
        </w:tc>
        <w:tc>
          <w:tcPr>
            <w:tcW w:w="1734" w:type="dxa"/>
            <w:shd w:val="clear" w:color="auto" w:fill="auto"/>
            <w:noWrap/>
            <w:vAlign w:val="center"/>
            <w:hideMark/>
          </w:tcPr>
          <w:p w14:paraId="30FF285E" w14:textId="24166FF0" w:rsidR="003458CC" w:rsidRPr="00F56064" w:rsidRDefault="00F3067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7C2208">
              <w:rPr>
                <w:rFonts w:cs="Arial"/>
                <w:color w:val="000000"/>
                <w:szCs w:val="20"/>
                <w:lang w:val="en-AU" w:eastAsia="en-AU"/>
              </w:rPr>
              <w:t>1</w:t>
            </w:r>
          </w:p>
        </w:tc>
      </w:tr>
      <w:tr w:rsidR="003458CC" w:rsidRPr="007E4B3B" w14:paraId="482B8E8F" w14:textId="77777777" w:rsidTr="002F218C">
        <w:trPr>
          <w:trHeight w:val="765"/>
        </w:trPr>
        <w:tc>
          <w:tcPr>
            <w:tcW w:w="1701"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6D027258" w14:textId="0C743172" w:rsidR="003458CC" w:rsidRPr="00FB4C39"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FB4C39">
              <w:rPr>
                <w:rFonts w:cs="Arial"/>
                <w:szCs w:val="20"/>
                <w:lang w:val="en-AU" w:eastAsia="en-AU"/>
              </w:rPr>
              <w:t>Variations approved under s.211 without undertakings</w:t>
            </w:r>
            <w:r w:rsidR="00EA3FC3">
              <w:rPr>
                <w:rFonts w:cs="Arial"/>
                <w:szCs w:val="20"/>
                <w:lang w:val="en-AU" w:eastAsia="en-AU"/>
              </w:rPr>
              <w:t xml:space="preserve"> and amendments</w:t>
            </w:r>
            <w:r w:rsidRPr="00FB4C39">
              <w:rPr>
                <w:rFonts w:cs="Arial"/>
                <w:szCs w:val="20"/>
                <w:lang w:val="en-AU" w:eastAsia="en-AU"/>
              </w:rPr>
              <w:t>*</w:t>
            </w:r>
          </w:p>
        </w:tc>
        <w:tc>
          <w:tcPr>
            <w:tcW w:w="1734" w:type="dxa"/>
            <w:shd w:val="clear" w:color="auto" w:fill="auto"/>
            <w:noWrap/>
            <w:vAlign w:val="center"/>
          </w:tcPr>
          <w:p w14:paraId="11E98F4F" w14:textId="1D6BC8FB" w:rsidR="003458CC" w:rsidRPr="00F56064" w:rsidRDefault="004E625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6F3906">
              <w:rPr>
                <w:rFonts w:cs="Arial"/>
                <w:color w:val="000000"/>
                <w:szCs w:val="20"/>
                <w:lang w:val="en-AU" w:eastAsia="en-AU"/>
              </w:rPr>
              <w:t>1</w:t>
            </w:r>
          </w:p>
        </w:tc>
      </w:tr>
      <w:tr w:rsidR="003458CC" w:rsidRPr="007E4B3B" w14:paraId="0115C90C" w14:textId="77777777" w:rsidTr="002F218C">
        <w:trPr>
          <w:trHeight w:val="765"/>
        </w:trPr>
        <w:tc>
          <w:tcPr>
            <w:tcW w:w="1701"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lastRenderedPageBreak/>
              <w:t>Additional Data*</w:t>
            </w:r>
          </w:p>
        </w:tc>
        <w:tc>
          <w:tcPr>
            <w:tcW w:w="6204" w:type="dxa"/>
            <w:shd w:val="clear" w:color="auto" w:fill="auto"/>
            <w:vAlign w:val="center"/>
          </w:tcPr>
          <w:p w14:paraId="50C704D7" w14:textId="46B3C239" w:rsidR="003458CC" w:rsidRPr="00FB4C39"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FB4C39">
              <w:rPr>
                <w:rFonts w:cs="Arial"/>
                <w:szCs w:val="20"/>
                <w:lang w:val="en-AU" w:eastAsia="en-AU"/>
              </w:rPr>
              <w:t>Variations approved under s.211 with undertakings (s.212)*</w:t>
            </w:r>
          </w:p>
        </w:tc>
        <w:tc>
          <w:tcPr>
            <w:tcW w:w="1734" w:type="dxa"/>
            <w:shd w:val="clear" w:color="auto" w:fill="auto"/>
            <w:noWrap/>
            <w:vAlign w:val="center"/>
          </w:tcPr>
          <w:p w14:paraId="7E118484" w14:textId="599231AF" w:rsidR="003458CC" w:rsidRPr="00F56064" w:rsidRDefault="006F3906"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F935D1" w:rsidRPr="007E4B3B" w14:paraId="76273F6D" w14:textId="77777777" w:rsidTr="002F218C">
        <w:trPr>
          <w:trHeight w:val="765"/>
        </w:trPr>
        <w:tc>
          <w:tcPr>
            <w:tcW w:w="1701" w:type="dxa"/>
            <w:shd w:val="clear" w:color="auto" w:fill="auto"/>
            <w:noWrap/>
            <w:vAlign w:val="center"/>
          </w:tcPr>
          <w:p w14:paraId="2DE19D28" w14:textId="6935D09F" w:rsidR="00F935D1" w:rsidRPr="005E14DF" w:rsidRDefault="00F935D1" w:rsidP="00F935D1">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4356D66E" w14:textId="5538BDA2" w:rsidR="00F935D1" w:rsidRPr="005E14DF" w:rsidRDefault="00F935D1" w:rsidP="00F935D1">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 xml:space="preserve">Variations approved under s.211 with </w:t>
            </w:r>
            <w:r w:rsidR="00287CE6" w:rsidRPr="005E14DF">
              <w:rPr>
                <w:rFonts w:cs="Arial"/>
                <w:szCs w:val="20"/>
                <w:lang w:val="en-AU" w:eastAsia="en-AU"/>
              </w:rPr>
              <w:t xml:space="preserve">amendments </w:t>
            </w:r>
            <w:r w:rsidRPr="005E14DF">
              <w:rPr>
                <w:rFonts w:cs="Arial"/>
                <w:szCs w:val="20"/>
                <w:lang w:val="en-AU" w:eastAsia="en-AU"/>
              </w:rPr>
              <w:t>(s.21</w:t>
            </w:r>
            <w:r w:rsidR="00B95347" w:rsidRPr="005E14DF">
              <w:rPr>
                <w:rFonts w:cs="Arial"/>
                <w:szCs w:val="20"/>
                <w:lang w:val="en-AU" w:eastAsia="en-AU"/>
              </w:rPr>
              <w:t>3A</w:t>
            </w:r>
            <w:r w:rsidRPr="005E14DF">
              <w:rPr>
                <w:rFonts w:cs="Arial"/>
                <w:szCs w:val="20"/>
                <w:lang w:val="en-AU" w:eastAsia="en-AU"/>
              </w:rPr>
              <w:t>)*</w:t>
            </w:r>
          </w:p>
        </w:tc>
        <w:tc>
          <w:tcPr>
            <w:tcW w:w="1734" w:type="dxa"/>
            <w:shd w:val="clear" w:color="auto" w:fill="auto"/>
            <w:noWrap/>
            <w:vAlign w:val="center"/>
          </w:tcPr>
          <w:p w14:paraId="756D1E10" w14:textId="647F1011" w:rsidR="00F935D1" w:rsidRDefault="00353B2B" w:rsidP="00F935D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6B7F5299" w14:textId="77777777" w:rsidTr="002F218C">
        <w:trPr>
          <w:trHeight w:val="765"/>
        </w:trPr>
        <w:tc>
          <w:tcPr>
            <w:tcW w:w="1701" w:type="dxa"/>
            <w:shd w:val="clear" w:color="auto" w:fill="auto"/>
            <w:noWrap/>
            <w:vAlign w:val="center"/>
          </w:tcPr>
          <w:p w14:paraId="419A950D" w14:textId="4B149257" w:rsidR="00B95347" w:rsidRPr="005E14DF" w:rsidRDefault="00B95347" w:rsidP="00B95347">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6254FB7F" w14:textId="7EA233BB" w:rsidR="00B95347" w:rsidRPr="005E14DF" w:rsidRDefault="00B95347" w:rsidP="00B95347">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Variations approved under s.211 with undertakings</w:t>
            </w:r>
            <w:r w:rsidR="00386B47" w:rsidRPr="005E14DF">
              <w:rPr>
                <w:rFonts w:cs="Arial"/>
                <w:szCs w:val="20"/>
                <w:lang w:val="en-AU" w:eastAsia="en-AU"/>
              </w:rPr>
              <w:t xml:space="preserve"> and amendments</w:t>
            </w:r>
            <w:r w:rsidRPr="005E14DF">
              <w:rPr>
                <w:rFonts w:cs="Arial"/>
                <w:szCs w:val="20"/>
                <w:lang w:val="en-AU" w:eastAsia="en-AU"/>
              </w:rPr>
              <w:t xml:space="preserve"> (</w:t>
            </w:r>
            <w:r w:rsidR="005423F3" w:rsidRPr="005E14DF">
              <w:rPr>
                <w:rFonts w:cs="Arial"/>
                <w:szCs w:val="20"/>
                <w:lang w:val="en-AU" w:eastAsia="en-AU"/>
              </w:rPr>
              <w:t xml:space="preserve">s.212 &amp; </w:t>
            </w:r>
            <w:r w:rsidRPr="005E14DF">
              <w:rPr>
                <w:rFonts w:cs="Arial"/>
                <w:szCs w:val="20"/>
                <w:lang w:val="en-AU" w:eastAsia="en-AU"/>
              </w:rPr>
              <w:t>s.213A)*</w:t>
            </w:r>
          </w:p>
        </w:tc>
        <w:tc>
          <w:tcPr>
            <w:tcW w:w="1734" w:type="dxa"/>
            <w:shd w:val="clear" w:color="auto" w:fill="auto"/>
            <w:noWrap/>
            <w:vAlign w:val="center"/>
          </w:tcPr>
          <w:p w14:paraId="714126ED" w14:textId="6EF0ABA6" w:rsidR="00B95347" w:rsidRDefault="008E35E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749BDD28" w14:textId="77777777" w:rsidTr="002F218C">
        <w:trPr>
          <w:trHeight w:val="765"/>
        </w:trPr>
        <w:tc>
          <w:tcPr>
            <w:tcW w:w="1701" w:type="dxa"/>
            <w:shd w:val="clear" w:color="auto" w:fill="auto"/>
            <w:noWrap/>
            <w:vAlign w:val="center"/>
          </w:tcPr>
          <w:p w14:paraId="2085826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204" w:type="dxa"/>
            <w:shd w:val="clear" w:color="auto" w:fill="auto"/>
            <w:vAlign w:val="center"/>
          </w:tcPr>
          <w:p w14:paraId="3CE9529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s.217</w:t>
            </w:r>
          </w:p>
        </w:tc>
        <w:tc>
          <w:tcPr>
            <w:tcW w:w="1734" w:type="dxa"/>
            <w:shd w:val="clear" w:color="auto" w:fill="auto"/>
            <w:noWrap/>
            <w:vAlign w:val="center"/>
          </w:tcPr>
          <w:p w14:paraId="5E1206CD" w14:textId="34D8A06C" w:rsidR="00B95347" w:rsidRPr="00F56064" w:rsidRDefault="00EC498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95347" w:rsidRPr="007E4B3B" w14:paraId="3B202B6E" w14:textId="77777777" w:rsidTr="002F218C">
        <w:trPr>
          <w:trHeight w:val="765"/>
        </w:trPr>
        <w:tc>
          <w:tcPr>
            <w:tcW w:w="1701" w:type="dxa"/>
            <w:shd w:val="clear" w:color="auto" w:fill="auto"/>
            <w:noWrap/>
            <w:vAlign w:val="center"/>
          </w:tcPr>
          <w:p w14:paraId="3695808A" w14:textId="5C2F1603"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2070F2B2" w14:textId="156C69CD"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eastAsia="Arial"/>
                <w:color w:val="000000"/>
              </w:rPr>
              <w:t>Application for approval of a termination of an enterprise agreement</w:t>
            </w:r>
            <w:r>
              <w:rPr>
                <w:rFonts w:eastAsia="Arial"/>
                <w:color w:val="000000"/>
              </w:rPr>
              <w:t> </w:t>
            </w:r>
            <w:r w:rsidRPr="00FB4C39">
              <w:rPr>
                <w:rFonts w:eastAsia="Arial"/>
                <w:color w:val="000000"/>
              </w:rPr>
              <w:t>s.222</w:t>
            </w:r>
          </w:p>
        </w:tc>
        <w:tc>
          <w:tcPr>
            <w:tcW w:w="1734" w:type="dxa"/>
            <w:shd w:val="clear" w:color="auto" w:fill="auto"/>
            <w:noWrap/>
            <w:vAlign w:val="center"/>
          </w:tcPr>
          <w:p w14:paraId="281B51DC" w14:textId="3EEAE0D4" w:rsidR="00B95347" w:rsidRDefault="00125EC1"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A01D9E">
              <w:rPr>
                <w:rFonts w:cs="Arial"/>
                <w:color w:val="000000"/>
                <w:szCs w:val="20"/>
                <w:lang w:val="en-AU" w:eastAsia="en-AU"/>
              </w:rPr>
              <w:t>4</w:t>
            </w:r>
          </w:p>
        </w:tc>
      </w:tr>
      <w:tr w:rsidR="00B95347" w:rsidRPr="007E4B3B" w14:paraId="1DA73A52" w14:textId="77777777" w:rsidTr="002F218C">
        <w:trPr>
          <w:trHeight w:val="765"/>
        </w:trPr>
        <w:tc>
          <w:tcPr>
            <w:tcW w:w="1701" w:type="dxa"/>
            <w:shd w:val="clear" w:color="auto" w:fill="auto"/>
            <w:noWrap/>
            <w:vAlign w:val="center"/>
          </w:tcPr>
          <w:p w14:paraId="32AEF3B3" w14:textId="688C4950"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7CC7D5AB" w14:textId="68E577D9"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eastAsia="Arial"/>
                <w:color w:val="000000"/>
              </w:rPr>
              <w:t>Application for termination of an enterprise agreement after its nominal expiry date s.225</w:t>
            </w:r>
          </w:p>
        </w:tc>
        <w:tc>
          <w:tcPr>
            <w:tcW w:w="1734" w:type="dxa"/>
            <w:shd w:val="clear" w:color="auto" w:fill="auto"/>
            <w:noWrap/>
            <w:vAlign w:val="center"/>
          </w:tcPr>
          <w:p w14:paraId="195CF171" w14:textId="081E0A95" w:rsidR="00B95347" w:rsidRDefault="00A01D9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B95347" w:rsidRPr="007E4B3B" w14:paraId="7BA30167" w14:textId="77777777" w:rsidTr="002F218C">
        <w:trPr>
          <w:trHeight w:val="765"/>
        </w:trPr>
        <w:tc>
          <w:tcPr>
            <w:tcW w:w="1701" w:type="dxa"/>
            <w:shd w:val="clear" w:color="auto" w:fill="auto"/>
            <w:noWrap/>
            <w:vAlign w:val="center"/>
          </w:tcPr>
          <w:p w14:paraId="30CA920D" w14:textId="740039C2"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2.8</w:t>
            </w:r>
          </w:p>
        </w:tc>
        <w:tc>
          <w:tcPr>
            <w:tcW w:w="6204" w:type="dxa"/>
            <w:shd w:val="clear" w:color="auto" w:fill="auto"/>
            <w:vAlign w:val="center"/>
          </w:tcPr>
          <w:p w14:paraId="6651BB83" w14:textId="116A1152"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Variations of enterprise agreements made under s.218A</w:t>
            </w:r>
          </w:p>
        </w:tc>
        <w:tc>
          <w:tcPr>
            <w:tcW w:w="1734" w:type="dxa"/>
            <w:shd w:val="clear" w:color="auto" w:fill="auto"/>
            <w:noWrap/>
            <w:vAlign w:val="center"/>
          </w:tcPr>
          <w:p w14:paraId="689372AB" w14:textId="4A57C4D3" w:rsidR="00B95347" w:rsidRDefault="00A01D9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B95347" w:rsidRPr="007E4B3B" w14:paraId="1562EE2B" w14:textId="77777777" w:rsidTr="002F218C">
        <w:trPr>
          <w:trHeight w:val="765"/>
        </w:trPr>
        <w:tc>
          <w:tcPr>
            <w:tcW w:w="1701" w:type="dxa"/>
            <w:shd w:val="clear" w:color="auto" w:fill="auto"/>
            <w:noWrap/>
            <w:vAlign w:val="center"/>
          </w:tcPr>
          <w:p w14:paraId="3EF96E71" w14:textId="595D24F8"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2.9</w:t>
            </w:r>
          </w:p>
        </w:tc>
        <w:tc>
          <w:tcPr>
            <w:tcW w:w="6204" w:type="dxa"/>
            <w:shd w:val="clear" w:color="auto" w:fill="auto"/>
            <w:vAlign w:val="center"/>
          </w:tcPr>
          <w:p w14:paraId="020EAE43" w14:textId="52B8CD0D"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terminated under s.226</w:t>
            </w:r>
          </w:p>
        </w:tc>
        <w:tc>
          <w:tcPr>
            <w:tcW w:w="1734" w:type="dxa"/>
            <w:shd w:val="clear" w:color="auto" w:fill="auto"/>
            <w:noWrap/>
            <w:vAlign w:val="center"/>
          </w:tcPr>
          <w:p w14:paraId="083FDF37" w14:textId="799B59E4" w:rsidR="00B95347" w:rsidRDefault="0092590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B95347" w:rsidRPr="007E4B3B" w14:paraId="1606CEF8" w14:textId="77777777" w:rsidTr="002F218C">
        <w:trPr>
          <w:trHeight w:val="765"/>
        </w:trPr>
        <w:tc>
          <w:tcPr>
            <w:tcW w:w="1701" w:type="dxa"/>
            <w:shd w:val="clear" w:color="auto" w:fill="auto"/>
            <w:noWrap/>
            <w:vAlign w:val="center"/>
          </w:tcPr>
          <w:p w14:paraId="1A803CF2" w14:textId="1000D98B"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2.10</w:t>
            </w:r>
          </w:p>
        </w:tc>
        <w:tc>
          <w:tcPr>
            <w:tcW w:w="6204" w:type="dxa"/>
            <w:shd w:val="clear" w:color="auto" w:fill="auto"/>
            <w:vAlign w:val="center"/>
          </w:tcPr>
          <w:p w14:paraId="44AEDBAB" w14:textId="7D737740" w:rsidR="00B95347" w:rsidRPr="005E14DF" w:rsidRDefault="00D23511"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Guarantees given under s.226A for enterprise agreements terminated under s.226</w:t>
            </w:r>
          </w:p>
        </w:tc>
        <w:tc>
          <w:tcPr>
            <w:tcW w:w="1734" w:type="dxa"/>
            <w:shd w:val="clear" w:color="auto" w:fill="auto"/>
            <w:noWrap/>
            <w:vAlign w:val="center"/>
          </w:tcPr>
          <w:p w14:paraId="032DFB1A" w14:textId="65BCBF53" w:rsidR="00B95347" w:rsidRPr="00F56064" w:rsidRDefault="00661435"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95347" w:rsidRPr="007E4B3B" w14:paraId="174D8B7E" w14:textId="77777777" w:rsidTr="002F218C">
        <w:trPr>
          <w:trHeight w:val="765"/>
        </w:trPr>
        <w:tc>
          <w:tcPr>
            <w:tcW w:w="1701" w:type="dxa"/>
            <w:tcBorders>
              <w:bottom w:val="single" w:sz="4" w:space="0" w:color="auto"/>
            </w:tcBorders>
            <w:shd w:val="clear" w:color="auto" w:fill="auto"/>
            <w:noWrap/>
            <w:vAlign w:val="center"/>
          </w:tcPr>
          <w:p w14:paraId="1E3EAE41" w14:textId="6A7D9EEE"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2.11</w:t>
            </w:r>
          </w:p>
        </w:tc>
        <w:tc>
          <w:tcPr>
            <w:tcW w:w="6204" w:type="dxa"/>
            <w:tcBorders>
              <w:bottom w:val="single" w:sz="4" w:space="0" w:color="auto"/>
            </w:tcBorders>
            <w:shd w:val="clear" w:color="auto" w:fill="auto"/>
            <w:vAlign w:val="center"/>
          </w:tcPr>
          <w:p w14:paraId="65AFB9E5" w14:textId="08455C20"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amended, or in respect of which undertakings were accepted under s.227B</w:t>
            </w:r>
          </w:p>
        </w:tc>
        <w:tc>
          <w:tcPr>
            <w:tcW w:w="1734" w:type="dxa"/>
            <w:tcBorders>
              <w:bottom w:val="single" w:sz="4" w:space="0" w:color="auto"/>
            </w:tcBorders>
            <w:shd w:val="clear" w:color="auto" w:fill="auto"/>
            <w:noWrap/>
            <w:vAlign w:val="center"/>
          </w:tcPr>
          <w:p w14:paraId="217B6E92" w14:textId="2E64BA24" w:rsidR="00B95347" w:rsidRPr="00F56064" w:rsidRDefault="00353B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22087043" w14:textId="77777777" w:rsidTr="00E964DB">
        <w:trPr>
          <w:trHeight w:val="765"/>
        </w:trPr>
        <w:tc>
          <w:tcPr>
            <w:tcW w:w="1701" w:type="dxa"/>
            <w:tcBorders>
              <w:top w:val="single" w:sz="4" w:space="0" w:color="auto"/>
            </w:tcBorders>
            <w:shd w:val="clear" w:color="auto" w:fill="auto"/>
            <w:noWrap/>
            <w:vAlign w:val="center"/>
            <w:hideMark/>
          </w:tcPr>
          <w:p w14:paraId="14ED19F2"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204" w:type="dxa"/>
            <w:tcBorders>
              <w:top w:val="single" w:sz="4" w:space="0" w:color="auto"/>
            </w:tcBorders>
            <w:shd w:val="clear" w:color="auto" w:fill="auto"/>
            <w:vAlign w:val="center"/>
            <w:hideMark/>
          </w:tcPr>
          <w:p w14:paraId="67092317"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Bargaining orders</w:t>
            </w:r>
          </w:p>
        </w:tc>
        <w:tc>
          <w:tcPr>
            <w:tcW w:w="1734" w:type="dxa"/>
            <w:tcBorders>
              <w:top w:val="single" w:sz="4" w:space="0" w:color="auto"/>
            </w:tcBorders>
            <w:shd w:val="clear" w:color="auto" w:fill="auto"/>
            <w:noWrap/>
            <w:vAlign w:val="center"/>
            <w:hideMark/>
          </w:tcPr>
          <w:p w14:paraId="649422D0"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ED142D" w14:paraId="6349ECCF" w14:textId="77777777" w:rsidTr="00E964DB">
        <w:trPr>
          <w:trHeight w:val="765"/>
        </w:trPr>
        <w:tc>
          <w:tcPr>
            <w:tcW w:w="1701" w:type="dxa"/>
            <w:shd w:val="clear" w:color="auto" w:fill="auto"/>
            <w:noWrap/>
            <w:vAlign w:val="center"/>
            <w:hideMark/>
          </w:tcPr>
          <w:p w14:paraId="38C786FE"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204" w:type="dxa"/>
            <w:shd w:val="clear" w:color="auto" w:fill="auto"/>
            <w:vAlign w:val="center"/>
            <w:hideMark/>
          </w:tcPr>
          <w:p w14:paraId="59929125"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bargaining orders made under s.229</w:t>
            </w:r>
          </w:p>
        </w:tc>
        <w:tc>
          <w:tcPr>
            <w:tcW w:w="1734" w:type="dxa"/>
            <w:shd w:val="clear" w:color="auto" w:fill="auto"/>
            <w:noWrap/>
            <w:vAlign w:val="center"/>
            <w:hideMark/>
          </w:tcPr>
          <w:p w14:paraId="66D70E3B" w14:textId="730A628F" w:rsidR="00B95347" w:rsidRPr="00F56064" w:rsidRDefault="009E7B8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E66E42">
              <w:rPr>
                <w:rFonts w:cs="Arial"/>
                <w:color w:val="000000"/>
                <w:szCs w:val="20"/>
                <w:lang w:val="en-AU" w:eastAsia="en-AU"/>
              </w:rPr>
              <w:t>4</w:t>
            </w:r>
          </w:p>
        </w:tc>
      </w:tr>
      <w:tr w:rsidR="00B95347" w:rsidRPr="00ED142D" w14:paraId="7342A4B6" w14:textId="77777777" w:rsidTr="00E964DB">
        <w:trPr>
          <w:trHeight w:val="765"/>
        </w:trPr>
        <w:tc>
          <w:tcPr>
            <w:tcW w:w="1701" w:type="dxa"/>
            <w:shd w:val="clear" w:color="auto" w:fill="auto"/>
            <w:noWrap/>
            <w:vAlign w:val="center"/>
            <w:hideMark/>
          </w:tcPr>
          <w:p w14:paraId="260EB950"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204" w:type="dxa"/>
            <w:shd w:val="clear" w:color="auto" w:fill="auto"/>
            <w:vAlign w:val="center"/>
            <w:hideMark/>
          </w:tcPr>
          <w:p w14:paraId="1DE7EC0F" w14:textId="5F8F48BF"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921B6">
              <w:rPr>
                <w:rFonts w:cs="Arial"/>
                <w:color w:val="000000"/>
                <w:szCs w:val="20"/>
                <w:lang w:val="en-AU" w:eastAsia="en-AU"/>
              </w:rPr>
              <w:t xml:space="preserve">Applications </w:t>
            </w:r>
            <w:r w:rsidRPr="005E14DF">
              <w:rPr>
                <w:rFonts w:cs="Arial"/>
                <w:color w:val="000000"/>
                <w:szCs w:val="20"/>
                <w:lang w:val="en-AU" w:eastAsia="en-AU"/>
              </w:rPr>
              <w:t>for intractable bargaining declarations</w:t>
            </w:r>
            <w:r w:rsidRPr="005921B6">
              <w:rPr>
                <w:rFonts w:cs="Arial"/>
                <w:color w:val="000000"/>
                <w:szCs w:val="20"/>
                <w:lang w:val="en-AU" w:eastAsia="en-AU"/>
              </w:rPr>
              <w:t xml:space="preserve"> made under s.234</w:t>
            </w:r>
          </w:p>
        </w:tc>
        <w:tc>
          <w:tcPr>
            <w:tcW w:w="1734" w:type="dxa"/>
            <w:shd w:val="clear" w:color="auto" w:fill="auto"/>
            <w:noWrap/>
            <w:vAlign w:val="center"/>
            <w:hideMark/>
          </w:tcPr>
          <w:p w14:paraId="6557C58D" w14:textId="1096AFAC" w:rsidR="00B95347" w:rsidRPr="00F56064" w:rsidRDefault="000E034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B95347" w:rsidRPr="00ED142D" w14:paraId="7CFE4A32" w14:textId="77777777" w:rsidTr="00E964DB">
        <w:trPr>
          <w:trHeight w:val="765"/>
        </w:trPr>
        <w:tc>
          <w:tcPr>
            <w:tcW w:w="1701" w:type="dxa"/>
            <w:shd w:val="clear" w:color="auto" w:fill="auto"/>
            <w:noWrap/>
            <w:vAlign w:val="center"/>
            <w:hideMark/>
          </w:tcPr>
          <w:p w14:paraId="5EB5C8EF"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204" w:type="dxa"/>
            <w:shd w:val="clear" w:color="auto" w:fill="auto"/>
            <w:vAlign w:val="center"/>
            <w:hideMark/>
          </w:tcPr>
          <w:p w14:paraId="7EEA6B8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majority support determinations made under s.236</w:t>
            </w:r>
          </w:p>
        </w:tc>
        <w:tc>
          <w:tcPr>
            <w:tcW w:w="1734" w:type="dxa"/>
            <w:shd w:val="clear" w:color="auto" w:fill="auto"/>
            <w:noWrap/>
            <w:vAlign w:val="center"/>
            <w:hideMark/>
          </w:tcPr>
          <w:p w14:paraId="022C6A7F" w14:textId="00999743" w:rsidR="00B95347" w:rsidRPr="00F56064" w:rsidRDefault="009E7B8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E66E42">
              <w:rPr>
                <w:rFonts w:cs="Arial"/>
                <w:color w:val="000000"/>
                <w:szCs w:val="20"/>
                <w:lang w:val="en-AU" w:eastAsia="en-AU"/>
              </w:rPr>
              <w:t>9</w:t>
            </w:r>
          </w:p>
        </w:tc>
      </w:tr>
      <w:tr w:rsidR="00B95347" w:rsidRPr="00ED142D" w14:paraId="37138331" w14:textId="77777777" w:rsidTr="00E964DB">
        <w:trPr>
          <w:trHeight w:val="765"/>
        </w:trPr>
        <w:tc>
          <w:tcPr>
            <w:tcW w:w="1701" w:type="dxa"/>
            <w:shd w:val="clear" w:color="auto" w:fill="auto"/>
            <w:noWrap/>
            <w:vAlign w:val="center"/>
            <w:hideMark/>
          </w:tcPr>
          <w:p w14:paraId="42716BFC"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204" w:type="dxa"/>
            <w:shd w:val="clear" w:color="auto" w:fill="auto"/>
            <w:vAlign w:val="center"/>
            <w:hideMark/>
          </w:tcPr>
          <w:p w14:paraId="14486AD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scope orders made under s.238</w:t>
            </w:r>
          </w:p>
        </w:tc>
        <w:tc>
          <w:tcPr>
            <w:tcW w:w="1734" w:type="dxa"/>
            <w:shd w:val="clear" w:color="auto" w:fill="auto"/>
            <w:noWrap/>
            <w:vAlign w:val="center"/>
            <w:hideMark/>
          </w:tcPr>
          <w:p w14:paraId="393811E6" w14:textId="58899BDB" w:rsidR="00B95347" w:rsidRPr="00F56064" w:rsidRDefault="00E66E42"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95347" w:rsidRPr="00ED142D" w14:paraId="0E6F10C7" w14:textId="77777777" w:rsidTr="00E964DB">
        <w:trPr>
          <w:trHeight w:val="765"/>
        </w:trPr>
        <w:tc>
          <w:tcPr>
            <w:tcW w:w="1701" w:type="dxa"/>
            <w:shd w:val="clear" w:color="auto" w:fill="auto"/>
            <w:noWrap/>
            <w:vAlign w:val="center"/>
            <w:hideMark/>
          </w:tcPr>
          <w:p w14:paraId="029CB217"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204" w:type="dxa"/>
            <w:shd w:val="clear" w:color="auto" w:fill="auto"/>
            <w:vAlign w:val="center"/>
            <w:hideMark/>
          </w:tcPr>
          <w:p w14:paraId="5068D42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s.240</w:t>
            </w:r>
          </w:p>
        </w:tc>
        <w:tc>
          <w:tcPr>
            <w:tcW w:w="1734" w:type="dxa"/>
            <w:shd w:val="clear" w:color="auto" w:fill="auto"/>
            <w:noWrap/>
            <w:vAlign w:val="center"/>
            <w:hideMark/>
          </w:tcPr>
          <w:p w14:paraId="60A0A88D" w14:textId="0B2E32BF" w:rsidR="00B95347" w:rsidRPr="00F56064" w:rsidRDefault="007155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w:t>
            </w:r>
          </w:p>
        </w:tc>
      </w:tr>
      <w:tr w:rsidR="00B95347" w:rsidRPr="007E4B3B" w14:paraId="3A2B334A" w14:textId="77777777" w:rsidTr="00E964DB">
        <w:trPr>
          <w:trHeight w:val="765"/>
        </w:trPr>
        <w:tc>
          <w:tcPr>
            <w:tcW w:w="1701" w:type="dxa"/>
            <w:shd w:val="clear" w:color="auto" w:fill="auto"/>
            <w:noWrap/>
            <w:vAlign w:val="center"/>
            <w:hideMark/>
          </w:tcPr>
          <w:p w14:paraId="55E356D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204" w:type="dxa"/>
            <w:shd w:val="clear" w:color="auto" w:fill="auto"/>
            <w:vAlign w:val="center"/>
            <w:hideMark/>
          </w:tcPr>
          <w:p w14:paraId="0D86766E"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Bargaining orders made under s.230</w:t>
            </w:r>
          </w:p>
        </w:tc>
        <w:tc>
          <w:tcPr>
            <w:tcW w:w="1734" w:type="dxa"/>
            <w:shd w:val="clear" w:color="auto" w:fill="auto"/>
            <w:noWrap/>
            <w:vAlign w:val="center"/>
            <w:hideMark/>
          </w:tcPr>
          <w:p w14:paraId="7A7A2004" w14:textId="4D57E744" w:rsidR="00B95347" w:rsidRPr="00F56064" w:rsidRDefault="007155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B95347" w:rsidRPr="007E4B3B" w14:paraId="1E0216E6" w14:textId="77777777" w:rsidTr="00E964DB">
        <w:trPr>
          <w:trHeight w:val="765"/>
        </w:trPr>
        <w:tc>
          <w:tcPr>
            <w:tcW w:w="1701" w:type="dxa"/>
            <w:shd w:val="clear" w:color="auto" w:fill="auto"/>
            <w:noWrap/>
            <w:vAlign w:val="center"/>
            <w:hideMark/>
          </w:tcPr>
          <w:p w14:paraId="265B5ED9"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204" w:type="dxa"/>
            <w:shd w:val="clear" w:color="auto" w:fill="auto"/>
            <w:vAlign w:val="center"/>
            <w:hideMark/>
          </w:tcPr>
          <w:p w14:paraId="1A5270D1" w14:textId="07015FAA"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 declarations</w:t>
            </w:r>
            <w:r w:rsidRPr="006F1E2E">
              <w:rPr>
                <w:rFonts w:cs="Arial"/>
                <w:color w:val="000000"/>
                <w:szCs w:val="20"/>
                <w:lang w:val="en-AU" w:eastAsia="en-AU"/>
              </w:rPr>
              <w:t xml:space="preserve"> made under s.235</w:t>
            </w:r>
          </w:p>
        </w:tc>
        <w:tc>
          <w:tcPr>
            <w:tcW w:w="1734" w:type="dxa"/>
            <w:shd w:val="clear" w:color="auto" w:fill="auto"/>
            <w:noWrap/>
            <w:vAlign w:val="center"/>
            <w:hideMark/>
          </w:tcPr>
          <w:p w14:paraId="67BECE6D" w14:textId="5566745C" w:rsidR="00B95347" w:rsidRPr="00F56064" w:rsidRDefault="007155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5E8ED41C" w14:textId="77777777" w:rsidTr="00E964DB">
        <w:trPr>
          <w:trHeight w:val="765"/>
        </w:trPr>
        <w:tc>
          <w:tcPr>
            <w:tcW w:w="1701" w:type="dxa"/>
            <w:shd w:val="clear" w:color="auto" w:fill="auto"/>
            <w:noWrap/>
            <w:vAlign w:val="center"/>
            <w:hideMark/>
          </w:tcPr>
          <w:p w14:paraId="51352D3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3.8</w:t>
            </w:r>
          </w:p>
        </w:tc>
        <w:tc>
          <w:tcPr>
            <w:tcW w:w="6204" w:type="dxa"/>
            <w:shd w:val="clear" w:color="auto" w:fill="auto"/>
            <w:vAlign w:val="center"/>
            <w:hideMark/>
          </w:tcPr>
          <w:p w14:paraId="0014E257"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Majority support determinations made under s.237</w:t>
            </w:r>
          </w:p>
        </w:tc>
        <w:tc>
          <w:tcPr>
            <w:tcW w:w="1734" w:type="dxa"/>
            <w:shd w:val="clear" w:color="auto" w:fill="auto"/>
            <w:noWrap/>
            <w:vAlign w:val="center"/>
            <w:hideMark/>
          </w:tcPr>
          <w:p w14:paraId="3C3BD608" w14:textId="24BAAAA3" w:rsidR="00B95347" w:rsidRPr="00F56064" w:rsidRDefault="007155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95347" w:rsidRPr="007E4B3B" w14:paraId="7AA4DBA8" w14:textId="77777777" w:rsidTr="00E964DB">
        <w:trPr>
          <w:trHeight w:val="765"/>
        </w:trPr>
        <w:tc>
          <w:tcPr>
            <w:tcW w:w="1701" w:type="dxa"/>
            <w:shd w:val="clear" w:color="auto" w:fill="auto"/>
            <w:noWrap/>
            <w:vAlign w:val="center"/>
            <w:hideMark/>
          </w:tcPr>
          <w:p w14:paraId="286C3088"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204" w:type="dxa"/>
            <w:shd w:val="clear" w:color="auto" w:fill="auto"/>
            <w:vAlign w:val="center"/>
            <w:hideMark/>
          </w:tcPr>
          <w:p w14:paraId="598E9CA2"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Scope orders made under s.238</w:t>
            </w:r>
          </w:p>
        </w:tc>
        <w:tc>
          <w:tcPr>
            <w:tcW w:w="1734" w:type="dxa"/>
            <w:shd w:val="clear" w:color="auto" w:fill="auto"/>
            <w:noWrap/>
            <w:vAlign w:val="center"/>
            <w:hideMark/>
          </w:tcPr>
          <w:p w14:paraId="4F1BDAC7" w14:textId="766FB23A" w:rsidR="00B95347" w:rsidRPr="00F56064" w:rsidRDefault="0071552B"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2F17FD2C" w14:textId="77777777" w:rsidTr="00E964DB">
        <w:trPr>
          <w:trHeight w:val="765"/>
        </w:trPr>
        <w:tc>
          <w:tcPr>
            <w:tcW w:w="1701" w:type="dxa"/>
            <w:tcBorders>
              <w:bottom w:val="single" w:sz="4" w:space="0" w:color="auto"/>
            </w:tcBorders>
            <w:shd w:val="clear" w:color="auto" w:fill="auto"/>
            <w:noWrap/>
            <w:vAlign w:val="center"/>
            <w:hideMark/>
          </w:tcPr>
          <w:p w14:paraId="218BB44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204" w:type="dxa"/>
            <w:tcBorders>
              <w:bottom w:val="single" w:sz="4" w:space="0" w:color="auto"/>
            </w:tcBorders>
            <w:shd w:val="clear" w:color="auto" w:fill="auto"/>
            <w:vAlign w:val="center"/>
            <w:hideMark/>
          </w:tcPr>
          <w:p w14:paraId="07906942"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Decisions to deal with a dispute made under s.240 </w:t>
            </w:r>
            <w:r w:rsidRPr="00FB4C39">
              <w:rPr>
                <w:rStyle w:val="FootnoteReference"/>
                <w:rFonts w:cs="Arial"/>
                <w:color w:val="000000"/>
                <w:szCs w:val="20"/>
                <w:lang w:val="en-AU" w:eastAsia="en-AU"/>
              </w:rPr>
              <w:footnoteReference w:id="3"/>
            </w:r>
          </w:p>
        </w:tc>
        <w:tc>
          <w:tcPr>
            <w:tcW w:w="1734" w:type="dxa"/>
            <w:tcBorders>
              <w:bottom w:val="single" w:sz="4" w:space="0" w:color="auto"/>
            </w:tcBorders>
            <w:shd w:val="clear" w:color="auto" w:fill="auto"/>
            <w:noWrap/>
            <w:vAlign w:val="center"/>
            <w:hideMark/>
          </w:tcPr>
          <w:p w14:paraId="4A22AB71" w14:textId="6D8650B9" w:rsidR="00B95347" w:rsidRPr="00F56064" w:rsidRDefault="00D204D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71552B">
              <w:rPr>
                <w:rFonts w:cs="Arial"/>
                <w:color w:val="000000"/>
                <w:szCs w:val="20"/>
                <w:lang w:val="en-AU" w:eastAsia="en-AU"/>
              </w:rPr>
              <w:t>0</w:t>
            </w:r>
          </w:p>
        </w:tc>
      </w:tr>
      <w:tr w:rsidR="00B95347" w:rsidRPr="007E4B3B" w14:paraId="5A1448A2" w14:textId="77777777" w:rsidTr="00E964DB">
        <w:trPr>
          <w:trHeight w:val="765"/>
        </w:trPr>
        <w:tc>
          <w:tcPr>
            <w:tcW w:w="1701" w:type="dxa"/>
            <w:tcBorders>
              <w:top w:val="single" w:sz="4" w:space="0" w:color="auto"/>
            </w:tcBorders>
            <w:shd w:val="clear" w:color="auto" w:fill="auto"/>
            <w:noWrap/>
            <w:vAlign w:val="center"/>
            <w:hideMark/>
          </w:tcPr>
          <w:p w14:paraId="465842C5"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204" w:type="dxa"/>
            <w:tcBorders>
              <w:top w:val="single" w:sz="4" w:space="0" w:color="auto"/>
            </w:tcBorders>
            <w:shd w:val="clear" w:color="auto" w:fill="auto"/>
            <w:vAlign w:val="center"/>
            <w:hideMark/>
          </w:tcPr>
          <w:p w14:paraId="43066BD7" w14:textId="212DE70B" w:rsidR="00B95347" w:rsidRPr="00FB4C39" w:rsidRDefault="00E1044F"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Supported bargaining</w:t>
            </w:r>
          </w:p>
        </w:tc>
        <w:tc>
          <w:tcPr>
            <w:tcW w:w="1734" w:type="dxa"/>
            <w:tcBorders>
              <w:top w:val="single" w:sz="4" w:space="0" w:color="auto"/>
            </w:tcBorders>
            <w:shd w:val="clear" w:color="auto" w:fill="auto"/>
            <w:noWrap/>
            <w:vAlign w:val="center"/>
            <w:hideMark/>
          </w:tcPr>
          <w:p w14:paraId="6863DCA3"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7DDE8248" w14:textId="77777777" w:rsidTr="00E964DB">
        <w:trPr>
          <w:trHeight w:val="765"/>
        </w:trPr>
        <w:tc>
          <w:tcPr>
            <w:tcW w:w="1701" w:type="dxa"/>
            <w:shd w:val="clear" w:color="auto" w:fill="auto"/>
            <w:noWrap/>
            <w:vAlign w:val="center"/>
          </w:tcPr>
          <w:p w14:paraId="2473A793" w14:textId="6889642C"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4.1AA</w:t>
            </w:r>
          </w:p>
        </w:tc>
        <w:tc>
          <w:tcPr>
            <w:tcW w:w="6204" w:type="dxa"/>
            <w:shd w:val="clear" w:color="auto" w:fill="auto"/>
            <w:vAlign w:val="center"/>
          </w:tcPr>
          <w:p w14:paraId="03F0697B" w14:textId="42393312"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s.216AA</w:t>
            </w:r>
          </w:p>
        </w:tc>
        <w:tc>
          <w:tcPr>
            <w:tcW w:w="1734" w:type="dxa"/>
            <w:shd w:val="clear" w:color="auto" w:fill="auto"/>
            <w:noWrap/>
            <w:vAlign w:val="center"/>
          </w:tcPr>
          <w:p w14:paraId="390B3434" w14:textId="7FAEFE4A" w:rsidR="00B95347" w:rsidRPr="00F56064" w:rsidRDefault="00F50044"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018AFA6B" w14:textId="77777777" w:rsidTr="00E964DB">
        <w:trPr>
          <w:trHeight w:val="765"/>
        </w:trPr>
        <w:tc>
          <w:tcPr>
            <w:tcW w:w="1701" w:type="dxa"/>
            <w:shd w:val="clear" w:color="auto" w:fill="auto"/>
            <w:noWrap/>
            <w:vAlign w:val="center"/>
          </w:tcPr>
          <w:p w14:paraId="509EAEF7" w14:textId="0F96C304"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4.1AB</w:t>
            </w:r>
          </w:p>
        </w:tc>
        <w:tc>
          <w:tcPr>
            <w:tcW w:w="6204" w:type="dxa"/>
            <w:shd w:val="clear" w:color="auto" w:fill="auto"/>
            <w:vAlign w:val="center"/>
          </w:tcPr>
          <w:p w14:paraId="72AB258D" w14:textId="49925A89"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s.216B</w:t>
            </w:r>
          </w:p>
        </w:tc>
        <w:tc>
          <w:tcPr>
            <w:tcW w:w="1734" w:type="dxa"/>
            <w:shd w:val="clear" w:color="auto" w:fill="auto"/>
            <w:noWrap/>
            <w:vAlign w:val="center"/>
          </w:tcPr>
          <w:p w14:paraId="2ACC7AAD" w14:textId="775E4807" w:rsidR="00B95347" w:rsidRPr="00F56064" w:rsidRDefault="00F50044"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790EE965" w14:textId="77777777" w:rsidTr="00E964DB">
        <w:trPr>
          <w:trHeight w:val="765"/>
        </w:trPr>
        <w:tc>
          <w:tcPr>
            <w:tcW w:w="1701" w:type="dxa"/>
            <w:shd w:val="clear" w:color="auto" w:fill="auto"/>
            <w:noWrap/>
            <w:vAlign w:val="center"/>
            <w:hideMark/>
          </w:tcPr>
          <w:p w14:paraId="57334C83"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w:t>
            </w:r>
          </w:p>
        </w:tc>
        <w:tc>
          <w:tcPr>
            <w:tcW w:w="6204" w:type="dxa"/>
            <w:shd w:val="clear" w:color="auto" w:fill="auto"/>
            <w:vAlign w:val="center"/>
            <w:hideMark/>
          </w:tcPr>
          <w:p w14:paraId="660B1960" w14:textId="156CA50A"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supported bargaining authorisations made under s.242</w:t>
            </w:r>
          </w:p>
        </w:tc>
        <w:tc>
          <w:tcPr>
            <w:tcW w:w="1734" w:type="dxa"/>
            <w:shd w:val="clear" w:color="auto" w:fill="auto"/>
            <w:noWrap/>
            <w:vAlign w:val="center"/>
            <w:hideMark/>
          </w:tcPr>
          <w:p w14:paraId="52D96545" w14:textId="59157389" w:rsidR="00B95347" w:rsidRPr="00F56064" w:rsidRDefault="00BB6A94"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123BE831" w14:textId="77777777" w:rsidTr="00E964DB">
        <w:trPr>
          <w:trHeight w:val="765"/>
        </w:trPr>
        <w:tc>
          <w:tcPr>
            <w:tcW w:w="1701" w:type="dxa"/>
            <w:shd w:val="clear" w:color="auto" w:fill="auto"/>
            <w:noWrap/>
            <w:vAlign w:val="center"/>
          </w:tcPr>
          <w:p w14:paraId="13DAA04C" w14:textId="59468658"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w:t>
            </w:r>
          </w:p>
        </w:tc>
        <w:tc>
          <w:tcPr>
            <w:tcW w:w="6204" w:type="dxa"/>
            <w:shd w:val="clear" w:color="auto" w:fill="auto"/>
            <w:vAlign w:val="center"/>
          </w:tcPr>
          <w:p w14:paraId="454446D2" w14:textId="6A9CDF01"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authorisation made under s.244</w:t>
            </w:r>
          </w:p>
        </w:tc>
        <w:tc>
          <w:tcPr>
            <w:tcW w:w="1734" w:type="dxa"/>
            <w:shd w:val="clear" w:color="auto" w:fill="auto"/>
            <w:noWrap/>
            <w:vAlign w:val="center"/>
          </w:tcPr>
          <w:p w14:paraId="675DBD81" w14:textId="76FE2B27" w:rsidR="00B95347" w:rsidRPr="00F56064" w:rsidRDefault="00F50044"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56C009C9" w14:textId="77777777" w:rsidTr="00E964DB">
        <w:trPr>
          <w:trHeight w:val="765"/>
        </w:trPr>
        <w:tc>
          <w:tcPr>
            <w:tcW w:w="1701" w:type="dxa"/>
            <w:shd w:val="clear" w:color="auto" w:fill="auto"/>
            <w:noWrap/>
            <w:vAlign w:val="center"/>
            <w:hideMark/>
          </w:tcPr>
          <w:p w14:paraId="4C1CC605"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4.2</w:t>
            </w:r>
          </w:p>
        </w:tc>
        <w:tc>
          <w:tcPr>
            <w:tcW w:w="6204" w:type="dxa"/>
            <w:shd w:val="clear" w:color="auto" w:fill="auto"/>
            <w:vAlign w:val="center"/>
            <w:hideMark/>
          </w:tcPr>
          <w:p w14:paraId="06E59140" w14:textId="4FF4BB41"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made under s.243</w:t>
            </w:r>
          </w:p>
        </w:tc>
        <w:tc>
          <w:tcPr>
            <w:tcW w:w="1734" w:type="dxa"/>
            <w:shd w:val="clear" w:color="auto" w:fill="auto"/>
            <w:noWrap/>
            <w:vAlign w:val="center"/>
            <w:hideMark/>
          </w:tcPr>
          <w:p w14:paraId="3001F927" w14:textId="2E106F11" w:rsidR="00B95347" w:rsidRPr="00F56064" w:rsidRDefault="0068567C"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3B1DDB93" w14:textId="77777777" w:rsidTr="00E964DB">
        <w:trPr>
          <w:trHeight w:val="765"/>
        </w:trPr>
        <w:tc>
          <w:tcPr>
            <w:tcW w:w="1701" w:type="dxa"/>
            <w:tcBorders>
              <w:bottom w:val="single" w:sz="4" w:space="0" w:color="auto"/>
            </w:tcBorders>
            <w:shd w:val="clear" w:color="auto" w:fill="auto"/>
            <w:noWrap/>
            <w:vAlign w:val="center"/>
            <w:hideMark/>
          </w:tcPr>
          <w:p w14:paraId="20443BD6"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4.3</w:t>
            </w:r>
          </w:p>
        </w:tc>
        <w:tc>
          <w:tcPr>
            <w:tcW w:w="6204" w:type="dxa"/>
            <w:tcBorders>
              <w:bottom w:val="single" w:sz="4" w:space="0" w:color="auto"/>
            </w:tcBorders>
            <w:shd w:val="clear" w:color="auto" w:fill="auto"/>
            <w:vAlign w:val="center"/>
            <w:hideMark/>
          </w:tcPr>
          <w:p w14:paraId="74B85615" w14:textId="73448DF8"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varied under s.244</w:t>
            </w:r>
          </w:p>
        </w:tc>
        <w:tc>
          <w:tcPr>
            <w:tcW w:w="1734" w:type="dxa"/>
            <w:tcBorders>
              <w:bottom w:val="single" w:sz="4" w:space="0" w:color="auto"/>
            </w:tcBorders>
            <w:shd w:val="clear" w:color="auto" w:fill="auto"/>
            <w:noWrap/>
            <w:vAlign w:val="center"/>
            <w:hideMark/>
          </w:tcPr>
          <w:p w14:paraId="5ECB5F8F"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5B3A9644" w14:textId="77777777" w:rsidTr="00E964DB">
        <w:trPr>
          <w:trHeight w:val="765"/>
        </w:trPr>
        <w:tc>
          <w:tcPr>
            <w:tcW w:w="1701" w:type="dxa"/>
            <w:tcBorders>
              <w:top w:val="single" w:sz="4" w:space="0" w:color="auto"/>
            </w:tcBorders>
            <w:shd w:val="clear" w:color="auto" w:fill="auto"/>
            <w:noWrap/>
            <w:vAlign w:val="center"/>
            <w:hideMark/>
          </w:tcPr>
          <w:p w14:paraId="037D5C17"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5</w:t>
            </w:r>
          </w:p>
        </w:tc>
        <w:tc>
          <w:tcPr>
            <w:tcW w:w="6204" w:type="dxa"/>
            <w:tcBorders>
              <w:top w:val="single" w:sz="4" w:space="0" w:color="auto"/>
            </w:tcBorders>
            <w:shd w:val="clear" w:color="auto" w:fill="auto"/>
            <w:vAlign w:val="center"/>
            <w:hideMark/>
          </w:tcPr>
          <w:p w14:paraId="7B428EF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Single interest employer authorisations</w:t>
            </w:r>
          </w:p>
        </w:tc>
        <w:tc>
          <w:tcPr>
            <w:tcW w:w="1734" w:type="dxa"/>
            <w:tcBorders>
              <w:top w:val="single" w:sz="4" w:space="0" w:color="auto"/>
            </w:tcBorders>
            <w:shd w:val="clear" w:color="auto" w:fill="auto"/>
            <w:noWrap/>
            <w:vAlign w:val="center"/>
            <w:hideMark/>
          </w:tcPr>
          <w:p w14:paraId="43742EF7"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ED142D" w14:paraId="0667B00D" w14:textId="77777777" w:rsidTr="00E964DB">
        <w:trPr>
          <w:trHeight w:val="765"/>
        </w:trPr>
        <w:tc>
          <w:tcPr>
            <w:tcW w:w="1701" w:type="dxa"/>
            <w:shd w:val="clear" w:color="auto" w:fill="auto"/>
            <w:noWrap/>
            <w:vAlign w:val="center"/>
            <w:hideMark/>
          </w:tcPr>
          <w:p w14:paraId="71A3950D"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204" w:type="dxa"/>
            <w:shd w:val="clear" w:color="auto" w:fill="auto"/>
            <w:vAlign w:val="center"/>
            <w:hideMark/>
          </w:tcPr>
          <w:p w14:paraId="2B9A1892" w14:textId="007A067C"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single interest employer authorisations made under</w:t>
            </w:r>
            <w:r>
              <w:rPr>
                <w:rFonts w:cs="Arial"/>
                <w:color w:val="000000"/>
                <w:szCs w:val="20"/>
                <w:lang w:val="en-AU" w:eastAsia="en-AU"/>
              </w:rPr>
              <w:t> </w:t>
            </w:r>
            <w:r w:rsidRPr="00FB4C39">
              <w:rPr>
                <w:rFonts w:cs="Arial"/>
                <w:color w:val="000000"/>
                <w:szCs w:val="20"/>
                <w:lang w:val="en-AU" w:eastAsia="en-AU"/>
              </w:rPr>
              <w:t>s.248</w:t>
            </w:r>
          </w:p>
        </w:tc>
        <w:tc>
          <w:tcPr>
            <w:tcW w:w="1734" w:type="dxa"/>
            <w:shd w:val="clear" w:color="auto" w:fill="auto"/>
            <w:noWrap/>
            <w:vAlign w:val="center"/>
            <w:hideMark/>
          </w:tcPr>
          <w:p w14:paraId="51AD74D3" w14:textId="1CB625EF" w:rsidR="00B95347" w:rsidRPr="00F56064" w:rsidRDefault="00E103D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95347" w:rsidRPr="00ED142D" w14:paraId="0C219D87" w14:textId="77777777" w:rsidTr="00E964DB">
        <w:trPr>
          <w:trHeight w:val="765"/>
        </w:trPr>
        <w:tc>
          <w:tcPr>
            <w:tcW w:w="1701" w:type="dxa"/>
            <w:shd w:val="clear" w:color="auto" w:fill="auto"/>
            <w:noWrap/>
            <w:vAlign w:val="center"/>
          </w:tcPr>
          <w:p w14:paraId="29E5E577" w14:textId="1857744C"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5.1A</w:t>
            </w:r>
          </w:p>
        </w:tc>
        <w:tc>
          <w:tcPr>
            <w:tcW w:w="6204" w:type="dxa"/>
            <w:shd w:val="clear" w:color="auto" w:fill="auto"/>
            <w:vAlign w:val="center"/>
          </w:tcPr>
          <w:p w14:paraId="73A0C70A" w14:textId="62004AD5"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s.216DA</w:t>
            </w:r>
          </w:p>
        </w:tc>
        <w:tc>
          <w:tcPr>
            <w:tcW w:w="1734" w:type="dxa"/>
            <w:shd w:val="clear" w:color="auto" w:fill="auto"/>
            <w:noWrap/>
            <w:vAlign w:val="center"/>
          </w:tcPr>
          <w:p w14:paraId="7A00CF67" w14:textId="76C2DC7F" w:rsidR="00B95347" w:rsidRDefault="006C1BAC"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ED142D" w14:paraId="03E855DC" w14:textId="77777777" w:rsidTr="00E964DB">
        <w:trPr>
          <w:trHeight w:val="765"/>
        </w:trPr>
        <w:tc>
          <w:tcPr>
            <w:tcW w:w="1701" w:type="dxa"/>
            <w:shd w:val="clear" w:color="auto" w:fill="auto"/>
            <w:noWrap/>
            <w:vAlign w:val="center"/>
          </w:tcPr>
          <w:p w14:paraId="5C2B3215" w14:textId="3E7D190A"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5.1B</w:t>
            </w:r>
          </w:p>
        </w:tc>
        <w:tc>
          <w:tcPr>
            <w:tcW w:w="6204" w:type="dxa"/>
            <w:shd w:val="clear" w:color="auto" w:fill="auto"/>
            <w:vAlign w:val="center"/>
          </w:tcPr>
          <w:p w14:paraId="002D2427" w14:textId="39A2E5B0"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s.216DB</w:t>
            </w:r>
          </w:p>
        </w:tc>
        <w:tc>
          <w:tcPr>
            <w:tcW w:w="1734" w:type="dxa"/>
            <w:shd w:val="clear" w:color="auto" w:fill="auto"/>
            <w:noWrap/>
            <w:vAlign w:val="center"/>
          </w:tcPr>
          <w:p w14:paraId="5ED09B72" w14:textId="2C91F949" w:rsidR="00B95347" w:rsidRDefault="006C1BAC"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6B9D56DF" w14:textId="77777777" w:rsidTr="00E964DB">
        <w:trPr>
          <w:trHeight w:val="765"/>
        </w:trPr>
        <w:tc>
          <w:tcPr>
            <w:tcW w:w="1701" w:type="dxa"/>
            <w:shd w:val="clear" w:color="auto" w:fill="auto"/>
            <w:noWrap/>
            <w:vAlign w:val="center"/>
            <w:hideMark/>
          </w:tcPr>
          <w:p w14:paraId="52D99DB1"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5.2</w:t>
            </w:r>
          </w:p>
        </w:tc>
        <w:tc>
          <w:tcPr>
            <w:tcW w:w="6204" w:type="dxa"/>
            <w:shd w:val="clear" w:color="auto" w:fill="auto"/>
            <w:vAlign w:val="center"/>
            <w:hideMark/>
          </w:tcPr>
          <w:p w14:paraId="01836745" w14:textId="5BC9A49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remove the employer’s name from the authorisation made under s.251</w:t>
            </w:r>
            <w:r w:rsidR="00B423AC">
              <w:rPr>
                <w:rFonts w:cs="Arial"/>
                <w:color w:val="000000"/>
                <w:szCs w:val="20"/>
                <w:lang w:val="en-AU" w:eastAsia="en-AU"/>
              </w:rPr>
              <w:t xml:space="preserve"> </w:t>
            </w:r>
            <w:r w:rsidR="00E1044F">
              <w:rPr>
                <w:rStyle w:val="FootnoteReference"/>
                <w:rFonts w:cs="Arial"/>
                <w:color w:val="000000"/>
                <w:szCs w:val="20"/>
                <w:lang w:val="en-AU" w:eastAsia="en-AU"/>
              </w:rPr>
              <w:footnoteReference w:id="4"/>
            </w:r>
          </w:p>
        </w:tc>
        <w:tc>
          <w:tcPr>
            <w:tcW w:w="1734" w:type="dxa"/>
            <w:shd w:val="clear" w:color="auto" w:fill="auto"/>
            <w:noWrap/>
            <w:vAlign w:val="center"/>
            <w:hideMark/>
          </w:tcPr>
          <w:p w14:paraId="291D7EFC" w14:textId="2CB2B67C" w:rsidR="00B95347" w:rsidRPr="00F56064" w:rsidRDefault="00555DC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2BA6D207" w14:textId="77777777" w:rsidTr="00E964DB">
        <w:trPr>
          <w:trHeight w:val="765"/>
        </w:trPr>
        <w:tc>
          <w:tcPr>
            <w:tcW w:w="1701" w:type="dxa"/>
            <w:shd w:val="clear" w:color="auto" w:fill="auto"/>
            <w:noWrap/>
            <w:vAlign w:val="center"/>
          </w:tcPr>
          <w:p w14:paraId="79DCA15B" w14:textId="11A96D9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5.2A</w:t>
            </w:r>
          </w:p>
        </w:tc>
        <w:tc>
          <w:tcPr>
            <w:tcW w:w="6204" w:type="dxa"/>
            <w:shd w:val="clear" w:color="auto" w:fill="auto"/>
            <w:vAlign w:val="center"/>
          </w:tcPr>
          <w:p w14:paraId="2027092F" w14:textId="297961DD"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add an employer's name to the authorisation made under s.251</w:t>
            </w:r>
            <w:r w:rsidR="00B423AC">
              <w:rPr>
                <w:rFonts w:cs="Arial"/>
                <w:color w:val="000000"/>
                <w:szCs w:val="20"/>
                <w:lang w:val="en-AU" w:eastAsia="en-AU"/>
              </w:rPr>
              <w:t xml:space="preserve"> </w:t>
            </w:r>
            <w:r w:rsidR="00E1044F">
              <w:rPr>
                <w:rStyle w:val="FootnoteReference"/>
                <w:rFonts w:cs="Arial"/>
                <w:color w:val="000000"/>
                <w:szCs w:val="20"/>
                <w:lang w:val="en-AU" w:eastAsia="en-AU"/>
              </w:rPr>
              <w:footnoteReference w:id="5"/>
            </w:r>
          </w:p>
        </w:tc>
        <w:tc>
          <w:tcPr>
            <w:tcW w:w="1734" w:type="dxa"/>
            <w:shd w:val="clear" w:color="auto" w:fill="auto"/>
            <w:noWrap/>
            <w:vAlign w:val="center"/>
          </w:tcPr>
          <w:p w14:paraId="149823EC" w14:textId="726334B8" w:rsidR="00B95347" w:rsidRDefault="00555DC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416E7EDC" w14:textId="77777777" w:rsidTr="00E964DB">
        <w:trPr>
          <w:trHeight w:val="765"/>
        </w:trPr>
        <w:tc>
          <w:tcPr>
            <w:tcW w:w="1701" w:type="dxa"/>
            <w:shd w:val="clear" w:color="auto" w:fill="auto"/>
            <w:noWrap/>
            <w:vAlign w:val="center"/>
            <w:hideMark/>
          </w:tcPr>
          <w:p w14:paraId="0E1A9FB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5.3</w:t>
            </w:r>
          </w:p>
        </w:tc>
        <w:tc>
          <w:tcPr>
            <w:tcW w:w="6204" w:type="dxa"/>
            <w:shd w:val="clear" w:color="auto" w:fill="auto"/>
            <w:vAlign w:val="center"/>
            <w:hideMark/>
          </w:tcPr>
          <w:p w14:paraId="2E6ED52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single interest employer authorisations to extend the period for which the authorisation is in operation made under s.252</w:t>
            </w:r>
          </w:p>
        </w:tc>
        <w:tc>
          <w:tcPr>
            <w:tcW w:w="1734" w:type="dxa"/>
            <w:shd w:val="clear" w:color="auto" w:fill="auto"/>
            <w:noWrap/>
            <w:vAlign w:val="center"/>
            <w:hideMark/>
          </w:tcPr>
          <w:p w14:paraId="6CF300B1" w14:textId="14A3D547" w:rsidR="00B95347" w:rsidRPr="00F56064" w:rsidRDefault="000A133C"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0B848595" w14:textId="77777777" w:rsidTr="00E964DB">
        <w:trPr>
          <w:trHeight w:val="765"/>
        </w:trPr>
        <w:tc>
          <w:tcPr>
            <w:tcW w:w="1701" w:type="dxa"/>
            <w:shd w:val="clear" w:color="auto" w:fill="auto"/>
            <w:noWrap/>
            <w:vAlign w:val="center"/>
            <w:hideMark/>
          </w:tcPr>
          <w:p w14:paraId="4705A1C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204" w:type="dxa"/>
            <w:shd w:val="clear" w:color="auto" w:fill="auto"/>
            <w:vAlign w:val="center"/>
            <w:hideMark/>
          </w:tcPr>
          <w:p w14:paraId="3E1D142F"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made under s.249</w:t>
            </w:r>
          </w:p>
        </w:tc>
        <w:tc>
          <w:tcPr>
            <w:tcW w:w="1734" w:type="dxa"/>
            <w:shd w:val="clear" w:color="auto" w:fill="auto"/>
            <w:noWrap/>
            <w:vAlign w:val="center"/>
            <w:hideMark/>
          </w:tcPr>
          <w:p w14:paraId="7C9C1953" w14:textId="2ED26B52" w:rsidR="00B95347" w:rsidRPr="00F56064" w:rsidRDefault="00664B6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B95347" w:rsidRPr="007E4B3B" w14:paraId="548DB13E" w14:textId="77777777" w:rsidTr="00E964DB">
        <w:trPr>
          <w:trHeight w:val="765"/>
        </w:trPr>
        <w:tc>
          <w:tcPr>
            <w:tcW w:w="1701" w:type="dxa"/>
            <w:shd w:val="clear" w:color="auto" w:fill="auto"/>
            <w:noWrap/>
            <w:vAlign w:val="center"/>
            <w:hideMark/>
          </w:tcPr>
          <w:p w14:paraId="7605657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204" w:type="dxa"/>
            <w:shd w:val="clear" w:color="auto" w:fill="auto"/>
            <w:vAlign w:val="center"/>
            <w:hideMark/>
          </w:tcPr>
          <w:p w14:paraId="48136DBC"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varied to remove the employer’s name from the authorisation made under s.251</w:t>
            </w:r>
          </w:p>
        </w:tc>
        <w:tc>
          <w:tcPr>
            <w:tcW w:w="1734" w:type="dxa"/>
            <w:shd w:val="clear" w:color="auto" w:fill="auto"/>
            <w:noWrap/>
            <w:vAlign w:val="center"/>
            <w:hideMark/>
          </w:tcPr>
          <w:p w14:paraId="2C65B2EB" w14:textId="5832F875" w:rsidR="00B95347" w:rsidRPr="00F56064" w:rsidRDefault="002A7512"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106FA0A3" w14:textId="77777777" w:rsidTr="00E964DB">
        <w:trPr>
          <w:trHeight w:val="765"/>
        </w:trPr>
        <w:tc>
          <w:tcPr>
            <w:tcW w:w="1701" w:type="dxa"/>
            <w:shd w:val="clear" w:color="auto" w:fill="auto"/>
            <w:noWrap/>
            <w:vAlign w:val="center"/>
          </w:tcPr>
          <w:p w14:paraId="7419B21F" w14:textId="007BFBCC"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5.5A</w:t>
            </w:r>
          </w:p>
        </w:tc>
        <w:tc>
          <w:tcPr>
            <w:tcW w:w="6204" w:type="dxa"/>
            <w:shd w:val="clear" w:color="auto" w:fill="auto"/>
            <w:vAlign w:val="center"/>
          </w:tcPr>
          <w:p w14:paraId="18D333BE" w14:textId="458ADB21"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add an employer's name to the authorisation made under s.251</w:t>
            </w:r>
          </w:p>
        </w:tc>
        <w:tc>
          <w:tcPr>
            <w:tcW w:w="1734" w:type="dxa"/>
            <w:shd w:val="clear" w:color="auto" w:fill="auto"/>
            <w:noWrap/>
            <w:vAlign w:val="center"/>
          </w:tcPr>
          <w:p w14:paraId="7974C9D3" w14:textId="2CD70C97" w:rsidR="00B95347" w:rsidRDefault="008E3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4E8CFBB5" w14:textId="77777777" w:rsidTr="00E964DB">
        <w:trPr>
          <w:trHeight w:val="765"/>
        </w:trPr>
        <w:tc>
          <w:tcPr>
            <w:tcW w:w="1701" w:type="dxa"/>
            <w:tcBorders>
              <w:bottom w:val="single" w:sz="4" w:space="0" w:color="auto"/>
            </w:tcBorders>
            <w:shd w:val="clear" w:color="auto" w:fill="auto"/>
            <w:noWrap/>
            <w:vAlign w:val="center"/>
            <w:hideMark/>
          </w:tcPr>
          <w:p w14:paraId="5AD5897D"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5.6</w:t>
            </w:r>
          </w:p>
        </w:tc>
        <w:tc>
          <w:tcPr>
            <w:tcW w:w="6204" w:type="dxa"/>
            <w:tcBorders>
              <w:bottom w:val="single" w:sz="4" w:space="0" w:color="auto"/>
            </w:tcBorders>
            <w:shd w:val="clear" w:color="auto" w:fill="auto"/>
            <w:vAlign w:val="center"/>
            <w:hideMark/>
          </w:tcPr>
          <w:p w14:paraId="4D0864D0" w14:textId="77777777"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extend the period for which the authorisation is in operation under s.252</w:t>
            </w:r>
          </w:p>
        </w:tc>
        <w:tc>
          <w:tcPr>
            <w:tcW w:w="1734" w:type="dxa"/>
            <w:tcBorders>
              <w:bottom w:val="single" w:sz="4" w:space="0" w:color="auto"/>
            </w:tcBorders>
            <w:shd w:val="clear" w:color="auto" w:fill="auto"/>
            <w:noWrap/>
            <w:vAlign w:val="center"/>
            <w:hideMark/>
          </w:tcPr>
          <w:p w14:paraId="561068B0" w14:textId="70319C3D"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28A5AE5A" w14:textId="77777777" w:rsidTr="00B75427">
        <w:trPr>
          <w:trHeight w:val="765"/>
        </w:trPr>
        <w:tc>
          <w:tcPr>
            <w:tcW w:w="1701" w:type="dxa"/>
            <w:tcBorders>
              <w:top w:val="nil"/>
            </w:tcBorders>
            <w:shd w:val="clear" w:color="auto" w:fill="auto"/>
            <w:noWrap/>
            <w:vAlign w:val="center"/>
            <w:hideMark/>
          </w:tcPr>
          <w:p w14:paraId="11A12B71"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204" w:type="dxa"/>
            <w:tcBorders>
              <w:top w:val="nil"/>
            </w:tcBorders>
            <w:shd w:val="clear" w:color="auto" w:fill="auto"/>
            <w:vAlign w:val="center"/>
            <w:hideMark/>
          </w:tcPr>
          <w:p w14:paraId="6F0C5BF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Workplace determinations</w:t>
            </w:r>
          </w:p>
        </w:tc>
        <w:tc>
          <w:tcPr>
            <w:tcW w:w="1734" w:type="dxa"/>
            <w:tcBorders>
              <w:top w:val="nil"/>
            </w:tcBorders>
            <w:shd w:val="clear" w:color="auto" w:fill="auto"/>
            <w:noWrap/>
            <w:vAlign w:val="center"/>
            <w:hideMark/>
          </w:tcPr>
          <w:p w14:paraId="48315C10"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71172ADB" w14:textId="77777777" w:rsidTr="00B75427">
        <w:trPr>
          <w:trHeight w:val="765"/>
        </w:trPr>
        <w:tc>
          <w:tcPr>
            <w:tcW w:w="1701" w:type="dxa"/>
            <w:shd w:val="clear" w:color="auto" w:fill="auto"/>
            <w:noWrap/>
            <w:vAlign w:val="center"/>
            <w:hideMark/>
          </w:tcPr>
          <w:p w14:paraId="33FBBB8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204" w:type="dxa"/>
            <w:shd w:val="clear" w:color="auto" w:fill="auto"/>
            <w:vAlign w:val="center"/>
            <w:hideMark/>
          </w:tcPr>
          <w:p w14:paraId="5B550127" w14:textId="6E594D50"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Industrial action related workplace determinations made under</w:t>
            </w:r>
            <w:r>
              <w:rPr>
                <w:rFonts w:cs="Arial"/>
                <w:color w:val="000000"/>
                <w:szCs w:val="20"/>
                <w:lang w:val="en-AU" w:eastAsia="en-AU"/>
              </w:rPr>
              <w:t> </w:t>
            </w:r>
            <w:r w:rsidRPr="00FB4C39">
              <w:rPr>
                <w:rFonts w:cs="Arial"/>
                <w:color w:val="000000"/>
                <w:szCs w:val="20"/>
                <w:lang w:val="en-AU" w:eastAsia="en-AU"/>
              </w:rPr>
              <w:t>s.266</w:t>
            </w:r>
          </w:p>
        </w:tc>
        <w:tc>
          <w:tcPr>
            <w:tcW w:w="1734" w:type="dxa"/>
            <w:shd w:val="clear" w:color="auto" w:fill="auto"/>
            <w:noWrap/>
            <w:vAlign w:val="center"/>
            <w:hideMark/>
          </w:tcPr>
          <w:p w14:paraId="671A2555" w14:textId="070067CD"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5E2D9DDE" w14:textId="77777777" w:rsidTr="00B75427">
        <w:trPr>
          <w:trHeight w:val="765"/>
        </w:trPr>
        <w:tc>
          <w:tcPr>
            <w:tcW w:w="1701" w:type="dxa"/>
            <w:tcBorders>
              <w:bottom w:val="single" w:sz="4" w:space="0" w:color="auto"/>
            </w:tcBorders>
            <w:shd w:val="clear" w:color="auto" w:fill="auto"/>
            <w:noWrap/>
            <w:vAlign w:val="center"/>
            <w:hideMark/>
          </w:tcPr>
          <w:p w14:paraId="20D412D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204" w:type="dxa"/>
            <w:tcBorders>
              <w:bottom w:val="single" w:sz="4" w:space="0" w:color="auto"/>
            </w:tcBorders>
            <w:shd w:val="clear" w:color="auto" w:fill="auto"/>
            <w:vAlign w:val="center"/>
            <w:hideMark/>
          </w:tcPr>
          <w:p w14:paraId="02E47324" w14:textId="094022B5"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w:t>
            </w:r>
            <w:r w:rsidRPr="00FB4C39">
              <w:rPr>
                <w:rFonts w:cs="Arial"/>
                <w:color w:val="000000"/>
                <w:szCs w:val="20"/>
                <w:lang w:val="en-AU" w:eastAsia="en-AU"/>
              </w:rPr>
              <w:t xml:space="preserve"> workplace determinations made under s.269</w:t>
            </w:r>
          </w:p>
        </w:tc>
        <w:tc>
          <w:tcPr>
            <w:tcW w:w="1734" w:type="dxa"/>
            <w:tcBorders>
              <w:bottom w:val="single" w:sz="4" w:space="0" w:color="auto"/>
            </w:tcBorders>
            <w:shd w:val="clear" w:color="auto" w:fill="auto"/>
            <w:noWrap/>
            <w:vAlign w:val="center"/>
            <w:hideMark/>
          </w:tcPr>
          <w:p w14:paraId="1121F12A" w14:textId="49D6BD53" w:rsidR="00B95347" w:rsidRPr="00F56064" w:rsidRDefault="00C237E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C0C4D" w:rsidRPr="007E4B3B" w14:paraId="04CBCCBB" w14:textId="77777777" w:rsidTr="00B75427">
        <w:trPr>
          <w:trHeight w:val="765"/>
        </w:trPr>
        <w:tc>
          <w:tcPr>
            <w:tcW w:w="1701" w:type="dxa"/>
            <w:tcBorders>
              <w:top w:val="single" w:sz="4" w:space="0" w:color="auto"/>
            </w:tcBorders>
            <w:shd w:val="clear" w:color="auto" w:fill="auto"/>
            <w:noWrap/>
            <w:vAlign w:val="center"/>
            <w:hideMark/>
          </w:tcPr>
          <w:p w14:paraId="170E34AD" w14:textId="28DF7861" w:rsidR="00BC0C4D" w:rsidRDefault="00BC0C4D" w:rsidP="00BC0C4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7</w:t>
            </w:r>
          </w:p>
        </w:tc>
        <w:tc>
          <w:tcPr>
            <w:tcW w:w="6204" w:type="dxa"/>
            <w:tcBorders>
              <w:top w:val="single" w:sz="4" w:space="0" w:color="auto"/>
            </w:tcBorders>
            <w:shd w:val="clear" w:color="auto" w:fill="auto"/>
            <w:vAlign w:val="center"/>
            <w:hideMark/>
          </w:tcPr>
          <w:p w14:paraId="1707A153" w14:textId="1CD9816F" w:rsidR="00BC0C4D" w:rsidRPr="00FB4C39" w:rsidRDefault="00BC0C4D" w:rsidP="00BC0C4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Equal remuneration orders</w:t>
            </w:r>
          </w:p>
        </w:tc>
        <w:tc>
          <w:tcPr>
            <w:tcW w:w="1734" w:type="dxa"/>
            <w:tcBorders>
              <w:top w:val="single" w:sz="4" w:space="0" w:color="auto"/>
            </w:tcBorders>
            <w:shd w:val="clear" w:color="auto" w:fill="auto"/>
            <w:noWrap/>
            <w:vAlign w:val="center"/>
            <w:hideMark/>
          </w:tcPr>
          <w:p w14:paraId="1AC4A3C7" w14:textId="77777777" w:rsidR="00BC0C4D" w:rsidRPr="00F56064" w:rsidRDefault="00BC0C4D" w:rsidP="00BC0C4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C0C4D" w:rsidRPr="007E4B3B" w14:paraId="7A8FE033" w14:textId="77777777" w:rsidTr="00B75427">
        <w:trPr>
          <w:trHeight w:val="765"/>
        </w:trPr>
        <w:tc>
          <w:tcPr>
            <w:tcW w:w="1701" w:type="dxa"/>
            <w:shd w:val="clear" w:color="auto" w:fill="auto"/>
            <w:noWrap/>
            <w:vAlign w:val="center"/>
            <w:hideMark/>
          </w:tcPr>
          <w:p w14:paraId="1979E7B2" w14:textId="4E1D9E79" w:rsidR="00BC0C4D" w:rsidRDefault="00BC0C4D" w:rsidP="00BC0C4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7.1</w:t>
            </w:r>
          </w:p>
        </w:tc>
        <w:tc>
          <w:tcPr>
            <w:tcW w:w="6204" w:type="dxa"/>
            <w:shd w:val="clear" w:color="auto" w:fill="auto"/>
            <w:vAlign w:val="center"/>
            <w:hideMark/>
          </w:tcPr>
          <w:p w14:paraId="74BA4F42" w14:textId="25EE65C1" w:rsidR="00BC0C4D" w:rsidRPr="00FB4C39" w:rsidRDefault="00BC0C4D" w:rsidP="00BC0C4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The number of equal remuneration orders made under s.302</w:t>
            </w:r>
          </w:p>
        </w:tc>
        <w:tc>
          <w:tcPr>
            <w:tcW w:w="1734" w:type="dxa"/>
            <w:shd w:val="clear" w:color="auto" w:fill="auto"/>
            <w:noWrap/>
            <w:vAlign w:val="center"/>
            <w:hideMark/>
          </w:tcPr>
          <w:p w14:paraId="2A7F8EA4" w14:textId="621CD7AF" w:rsidR="00BC0C4D" w:rsidRPr="00F56064" w:rsidRDefault="00162E51" w:rsidP="00BC0C4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eastAsia="en-AU"/>
              </w:rPr>
              <w:t>0</w:t>
            </w:r>
          </w:p>
        </w:tc>
      </w:tr>
      <w:tr w:rsidR="00BC0C4D" w:rsidRPr="007E4B3B" w14:paraId="20DE9E80" w14:textId="77777777" w:rsidTr="00B75427">
        <w:trPr>
          <w:trHeight w:val="765"/>
        </w:trPr>
        <w:tc>
          <w:tcPr>
            <w:tcW w:w="1701" w:type="dxa"/>
            <w:tcBorders>
              <w:bottom w:val="single" w:sz="4" w:space="0" w:color="auto"/>
            </w:tcBorders>
            <w:shd w:val="clear" w:color="auto" w:fill="auto"/>
            <w:noWrap/>
            <w:vAlign w:val="center"/>
            <w:hideMark/>
          </w:tcPr>
          <w:p w14:paraId="7C98EE53" w14:textId="7BC441E5" w:rsidR="00BC0C4D" w:rsidRDefault="00B6385D" w:rsidP="00BC0C4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bottom w:val="single" w:sz="4" w:space="0" w:color="auto"/>
            </w:tcBorders>
            <w:shd w:val="clear" w:color="auto" w:fill="auto"/>
            <w:vAlign w:val="center"/>
            <w:hideMark/>
          </w:tcPr>
          <w:p w14:paraId="11FBD247" w14:textId="08EB5413" w:rsidR="00BC0C4D" w:rsidRPr="00FB4C39" w:rsidRDefault="00BC0C4D" w:rsidP="00BC0C4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Applications lodged for equal remuneration orders made under s.302*</w:t>
            </w:r>
          </w:p>
        </w:tc>
        <w:tc>
          <w:tcPr>
            <w:tcW w:w="1734" w:type="dxa"/>
            <w:tcBorders>
              <w:bottom w:val="single" w:sz="4" w:space="0" w:color="auto"/>
            </w:tcBorders>
            <w:shd w:val="clear" w:color="auto" w:fill="auto"/>
            <w:noWrap/>
            <w:vAlign w:val="center"/>
            <w:hideMark/>
          </w:tcPr>
          <w:p w14:paraId="04BEA578" w14:textId="03075898" w:rsidR="00BC0C4D" w:rsidRPr="00F56064" w:rsidRDefault="00162E51" w:rsidP="00BC0C4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eastAsia="en-AU"/>
              </w:rPr>
              <w:t>3</w:t>
            </w:r>
          </w:p>
        </w:tc>
      </w:tr>
      <w:tr w:rsidR="00B95347" w:rsidRPr="007E4B3B" w14:paraId="388A90A5" w14:textId="77777777" w:rsidTr="00B75427">
        <w:trPr>
          <w:trHeight w:val="765"/>
        </w:trPr>
        <w:tc>
          <w:tcPr>
            <w:tcW w:w="1701" w:type="dxa"/>
            <w:tcBorders>
              <w:top w:val="single" w:sz="4" w:space="0" w:color="auto"/>
            </w:tcBorders>
            <w:shd w:val="clear" w:color="auto" w:fill="auto"/>
            <w:noWrap/>
            <w:vAlign w:val="center"/>
            <w:hideMark/>
          </w:tcPr>
          <w:p w14:paraId="177346EE"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8</w:t>
            </w:r>
          </w:p>
        </w:tc>
        <w:tc>
          <w:tcPr>
            <w:tcW w:w="6204" w:type="dxa"/>
            <w:tcBorders>
              <w:top w:val="single" w:sz="4" w:space="0" w:color="auto"/>
            </w:tcBorders>
            <w:shd w:val="clear" w:color="auto" w:fill="auto"/>
            <w:vAlign w:val="center"/>
            <w:hideMark/>
          </w:tcPr>
          <w:p w14:paraId="3C74D54E"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Transfer of business</w:t>
            </w:r>
          </w:p>
        </w:tc>
        <w:tc>
          <w:tcPr>
            <w:tcW w:w="1734" w:type="dxa"/>
            <w:tcBorders>
              <w:top w:val="single" w:sz="4" w:space="0" w:color="auto"/>
            </w:tcBorders>
            <w:shd w:val="clear" w:color="auto" w:fill="auto"/>
            <w:noWrap/>
            <w:vAlign w:val="center"/>
            <w:hideMark/>
          </w:tcPr>
          <w:p w14:paraId="6927D7B1"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ED142D" w14:paraId="45BFC5FD" w14:textId="77777777" w:rsidTr="00B75427">
        <w:trPr>
          <w:trHeight w:val="765"/>
        </w:trPr>
        <w:tc>
          <w:tcPr>
            <w:tcW w:w="1701" w:type="dxa"/>
            <w:shd w:val="clear" w:color="auto" w:fill="auto"/>
            <w:noWrap/>
            <w:vAlign w:val="center"/>
            <w:hideMark/>
          </w:tcPr>
          <w:p w14:paraId="36DBE0A2"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204" w:type="dxa"/>
            <w:shd w:val="clear" w:color="auto" w:fill="auto"/>
            <w:vAlign w:val="center"/>
            <w:hideMark/>
          </w:tcPr>
          <w:p w14:paraId="2C4586C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transferring employees made under s.318</w:t>
            </w:r>
          </w:p>
        </w:tc>
        <w:tc>
          <w:tcPr>
            <w:tcW w:w="1734" w:type="dxa"/>
            <w:shd w:val="clear" w:color="auto" w:fill="auto"/>
            <w:noWrap/>
            <w:vAlign w:val="center"/>
            <w:hideMark/>
          </w:tcPr>
          <w:p w14:paraId="024FAD80" w14:textId="3F72412B" w:rsidR="00B95347" w:rsidRPr="00F56064" w:rsidRDefault="00433C8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B95347" w:rsidRPr="00ED142D" w14:paraId="0F23327B" w14:textId="77777777" w:rsidTr="00B75427">
        <w:trPr>
          <w:trHeight w:val="765"/>
        </w:trPr>
        <w:tc>
          <w:tcPr>
            <w:tcW w:w="1701" w:type="dxa"/>
            <w:shd w:val="clear" w:color="auto" w:fill="auto"/>
            <w:noWrap/>
            <w:vAlign w:val="center"/>
            <w:hideMark/>
          </w:tcPr>
          <w:p w14:paraId="691B677B"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204" w:type="dxa"/>
            <w:shd w:val="clear" w:color="auto" w:fill="auto"/>
            <w:vAlign w:val="center"/>
            <w:hideMark/>
          </w:tcPr>
          <w:p w14:paraId="5B5DD218"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non-transferring employees made under s.319</w:t>
            </w:r>
          </w:p>
        </w:tc>
        <w:tc>
          <w:tcPr>
            <w:tcW w:w="1734" w:type="dxa"/>
            <w:shd w:val="clear" w:color="auto" w:fill="auto"/>
            <w:noWrap/>
            <w:vAlign w:val="center"/>
            <w:hideMark/>
          </w:tcPr>
          <w:p w14:paraId="3951B896" w14:textId="7361F0BB" w:rsidR="00B95347" w:rsidRPr="00F56064" w:rsidRDefault="00433C8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22</w:t>
            </w:r>
          </w:p>
        </w:tc>
      </w:tr>
      <w:tr w:rsidR="00B95347" w:rsidRPr="00ED142D" w14:paraId="6F86AF59" w14:textId="77777777" w:rsidTr="00B75427">
        <w:trPr>
          <w:trHeight w:val="765"/>
        </w:trPr>
        <w:tc>
          <w:tcPr>
            <w:tcW w:w="1701" w:type="dxa"/>
            <w:shd w:val="clear" w:color="auto" w:fill="auto"/>
            <w:noWrap/>
            <w:vAlign w:val="center"/>
            <w:hideMark/>
          </w:tcPr>
          <w:p w14:paraId="54543FF2"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204" w:type="dxa"/>
            <w:shd w:val="clear" w:color="auto" w:fill="auto"/>
            <w:vAlign w:val="center"/>
            <w:hideMark/>
          </w:tcPr>
          <w:p w14:paraId="3F2607A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 transferable instrument made under s.320</w:t>
            </w:r>
          </w:p>
        </w:tc>
        <w:tc>
          <w:tcPr>
            <w:tcW w:w="1734" w:type="dxa"/>
            <w:shd w:val="clear" w:color="auto" w:fill="auto"/>
            <w:noWrap/>
            <w:vAlign w:val="center"/>
            <w:hideMark/>
          </w:tcPr>
          <w:p w14:paraId="310031E3" w14:textId="04D33B66" w:rsidR="00B95347" w:rsidRPr="00F56064" w:rsidRDefault="00433C8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ED142D" w14:paraId="22DFF975" w14:textId="77777777" w:rsidTr="00B75427">
        <w:trPr>
          <w:trHeight w:val="765"/>
        </w:trPr>
        <w:tc>
          <w:tcPr>
            <w:tcW w:w="1701" w:type="dxa"/>
            <w:shd w:val="clear" w:color="auto" w:fill="auto"/>
            <w:noWrap/>
            <w:vAlign w:val="center"/>
            <w:hideMark/>
          </w:tcPr>
          <w:p w14:paraId="1D01DA07"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8.4</w:t>
            </w:r>
          </w:p>
        </w:tc>
        <w:tc>
          <w:tcPr>
            <w:tcW w:w="6204" w:type="dxa"/>
            <w:shd w:val="clear" w:color="auto" w:fill="auto"/>
            <w:vAlign w:val="center"/>
            <w:hideMark/>
          </w:tcPr>
          <w:p w14:paraId="6B15F93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s.318 relating to instruments covering a new employer and transferring employees</w:t>
            </w:r>
          </w:p>
        </w:tc>
        <w:tc>
          <w:tcPr>
            <w:tcW w:w="1734" w:type="dxa"/>
            <w:shd w:val="clear" w:color="auto" w:fill="auto"/>
            <w:noWrap/>
            <w:vAlign w:val="center"/>
            <w:hideMark/>
          </w:tcPr>
          <w:p w14:paraId="45066F13" w14:textId="3C862227" w:rsidR="00B95347" w:rsidRPr="00F56064" w:rsidRDefault="007141AA"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725E5E">
              <w:rPr>
                <w:rFonts w:cs="Arial"/>
                <w:color w:val="000000"/>
                <w:szCs w:val="20"/>
                <w:lang w:val="en-AU" w:eastAsia="en-AU"/>
              </w:rPr>
              <w:t>9</w:t>
            </w:r>
          </w:p>
        </w:tc>
      </w:tr>
      <w:tr w:rsidR="00B95347" w:rsidRPr="00ED142D" w14:paraId="633E784C" w14:textId="77777777" w:rsidTr="00B75427">
        <w:trPr>
          <w:trHeight w:val="765"/>
        </w:trPr>
        <w:tc>
          <w:tcPr>
            <w:tcW w:w="1701" w:type="dxa"/>
            <w:tcBorders>
              <w:bottom w:val="single" w:sz="4" w:space="0" w:color="D9D9D9" w:themeColor="background1" w:themeShade="D9"/>
            </w:tcBorders>
            <w:shd w:val="clear" w:color="auto" w:fill="auto"/>
            <w:noWrap/>
            <w:vAlign w:val="center"/>
            <w:hideMark/>
          </w:tcPr>
          <w:p w14:paraId="0571B0E9"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204" w:type="dxa"/>
            <w:tcBorders>
              <w:bottom w:val="single" w:sz="4" w:space="0" w:color="D9D9D9" w:themeColor="background1" w:themeShade="D9"/>
            </w:tcBorders>
            <w:shd w:val="clear" w:color="auto" w:fill="auto"/>
            <w:vAlign w:val="center"/>
            <w:hideMark/>
          </w:tcPr>
          <w:p w14:paraId="759C7EF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s.319 relating to instruments covering a new employer and non-transferring employees</w:t>
            </w:r>
          </w:p>
        </w:tc>
        <w:tc>
          <w:tcPr>
            <w:tcW w:w="1734" w:type="dxa"/>
            <w:tcBorders>
              <w:bottom w:val="single" w:sz="4" w:space="0" w:color="D9D9D9" w:themeColor="background1" w:themeShade="D9"/>
            </w:tcBorders>
            <w:shd w:val="clear" w:color="auto" w:fill="auto"/>
            <w:noWrap/>
            <w:vAlign w:val="center"/>
            <w:hideMark/>
          </w:tcPr>
          <w:p w14:paraId="0FC06710" w14:textId="31B4A7A3" w:rsidR="00B95347" w:rsidRPr="00F56064" w:rsidRDefault="00725E5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w:t>
            </w:r>
          </w:p>
        </w:tc>
      </w:tr>
      <w:tr w:rsidR="00667CAD" w:rsidRPr="00ED142D" w14:paraId="71282153" w14:textId="77777777" w:rsidTr="00B75427">
        <w:trPr>
          <w:trHeight w:val="765"/>
        </w:trPr>
        <w:tc>
          <w:tcPr>
            <w:tcW w:w="1701" w:type="dxa"/>
            <w:tcBorders>
              <w:bottom w:val="single" w:sz="4" w:space="0" w:color="D9D9D9" w:themeColor="background1" w:themeShade="D9"/>
            </w:tcBorders>
            <w:shd w:val="clear" w:color="auto" w:fill="auto"/>
            <w:noWrap/>
            <w:vAlign w:val="center"/>
          </w:tcPr>
          <w:p w14:paraId="21EA53FC" w14:textId="0070B265" w:rsidR="00667CAD" w:rsidRPr="00ED142D" w:rsidRDefault="00667CAD" w:rsidP="00667CA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204" w:type="dxa"/>
            <w:tcBorders>
              <w:bottom w:val="single" w:sz="4" w:space="0" w:color="D9D9D9" w:themeColor="background1" w:themeShade="D9"/>
            </w:tcBorders>
            <w:shd w:val="clear" w:color="auto" w:fill="auto"/>
            <w:vAlign w:val="center"/>
          </w:tcPr>
          <w:p w14:paraId="35A4AA89" w14:textId="7E786E7B" w:rsidR="00667CAD" w:rsidRPr="00FB4C39" w:rsidRDefault="00667CAD" w:rsidP="00667CA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transferable instruments made under s.320</w:t>
            </w:r>
          </w:p>
        </w:tc>
        <w:tc>
          <w:tcPr>
            <w:tcW w:w="1734" w:type="dxa"/>
            <w:tcBorders>
              <w:bottom w:val="single" w:sz="4" w:space="0" w:color="D9D9D9" w:themeColor="background1" w:themeShade="D9"/>
            </w:tcBorders>
            <w:shd w:val="clear" w:color="auto" w:fill="auto"/>
            <w:noWrap/>
            <w:vAlign w:val="center"/>
          </w:tcPr>
          <w:p w14:paraId="092F2842" w14:textId="65D46C2C" w:rsidR="00667CAD" w:rsidRDefault="007141AA" w:rsidP="00667CA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1A0B0A4B" w14:textId="77777777" w:rsidTr="003114C3">
        <w:trPr>
          <w:trHeight w:val="765"/>
        </w:trPr>
        <w:tc>
          <w:tcPr>
            <w:tcW w:w="1701" w:type="dxa"/>
            <w:tcBorders>
              <w:top w:val="single" w:sz="4" w:space="0" w:color="D9D9D9" w:themeColor="background1" w:themeShade="D9"/>
            </w:tcBorders>
            <w:shd w:val="clear" w:color="auto" w:fill="FFFFFF" w:themeFill="background1"/>
            <w:noWrap/>
            <w:vAlign w:val="center"/>
            <w:hideMark/>
          </w:tcPr>
          <w:p w14:paraId="0A0B5E60"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9</w:t>
            </w:r>
          </w:p>
        </w:tc>
        <w:tc>
          <w:tcPr>
            <w:tcW w:w="6204" w:type="dxa"/>
            <w:tcBorders>
              <w:top w:val="single" w:sz="4" w:space="0" w:color="D9D9D9" w:themeColor="background1" w:themeShade="D9"/>
            </w:tcBorders>
            <w:shd w:val="clear" w:color="auto" w:fill="FFFFFF" w:themeFill="background1"/>
            <w:vAlign w:val="center"/>
            <w:hideMark/>
          </w:tcPr>
          <w:p w14:paraId="71304AF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General protections—compliance</w:t>
            </w:r>
          </w:p>
        </w:tc>
        <w:tc>
          <w:tcPr>
            <w:tcW w:w="1734" w:type="dxa"/>
            <w:tcBorders>
              <w:top w:val="single" w:sz="4" w:space="0" w:color="D9D9D9" w:themeColor="background1" w:themeShade="D9"/>
            </w:tcBorders>
            <w:shd w:val="clear" w:color="auto" w:fill="FFFFFF" w:themeFill="background1"/>
            <w:noWrap/>
            <w:vAlign w:val="center"/>
            <w:hideMark/>
          </w:tcPr>
          <w:p w14:paraId="64B8A126"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ED142D" w14:paraId="44C34286" w14:textId="77777777" w:rsidTr="00B75427">
        <w:trPr>
          <w:trHeight w:val="765"/>
        </w:trPr>
        <w:tc>
          <w:tcPr>
            <w:tcW w:w="1701" w:type="dxa"/>
            <w:shd w:val="clear" w:color="auto" w:fill="auto"/>
            <w:noWrap/>
            <w:vAlign w:val="center"/>
            <w:hideMark/>
          </w:tcPr>
          <w:p w14:paraId="3496B0C5"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204" w:type="dxa"/>
            <w:shd w:val="clear" w:color="auto" w:fill="auto"/>
            <w:vAlign w:val="center"/>
            <w:hideMark/>
          </w:tcPr>
          <w:p w14:paraId="1408410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s.365</w:t>
            </w:r>
          </w:p>
        </w:tc>
        <w:tc>
          <w:tcPr>
            <w:tcW w:w="1734" w:type="dxa"/>
            <w:shd w:val="clear" w:color="auto" w:fill="auto"/>
            <w:noWrap/>
            <w:vAlign w:val="center"/>
            <w:hideMark/>
          </w:tcPr>
          <w:p w14:paraId="1BB33349" w14:textId="4FE0811F"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725E5E">
              <w:rPr>
                <w:rFonts w:cs="Arial"/>
                <w:color w:val="000000"/>
                <w:szCs w:val="20"/>
                <w:lang w:val="en-AU" w:eastAsia="en-AU"/>
              </w:rPr>
              <w:t>463</w:t>
            </w:r>
          </w:p>
        </w:tc>
      </w:tr>
      <w:tr w:rsidR="00B95347" w:rsidRPr="00ED142D" w14:paraId="329F2BBF" w14:textId="77777777" w:rsidTr="00B75427">
        <w:trPr>
          <w:trHeight w:val="765"/>
        </w:trPr>
        <w:tc>
          <w:tcPr>
            <w:tcW w:w="1701" w:type="dxa"/>
            <w:tcBorders>
              <w:bottom w:val="single" w:sz="4" w:space="0" w:color="D9D9D9" w:themeColor="background1" w:themeShade="D9"/>
            </w:tcBorders>
            <w:shd w:val="clear" w:color="auto" w:fill="auto"/>
            <w:noWrap/>
            <w:vAlign w:val="center"/>
            <w:hideMark/>
          </w:tcPr>
          <w:p w14:paraId="11DBE1B4"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204" w:type="dxa"/>
            <w:tcBorders>
              <w:bottom w:val="single" w:sz="4" w:space="0" w:color="D9D9D9" w:themeColor="background1" w:themeShade="D9"/>
            </w:tcBorders>
            <w:shd w:val="clear" w:color="auto" w:fill="auto"/>
            <w:vAlign w:val="center"/>
            <w:hideMark/>
          </w:tcPr>
          <w:p w14:paraId="3B6E73C2"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s.372</w:t>
            </w:r>
          </w:p>
        </w:tc>
        <w:tc>
          <w:tcPr>
            <w:tcW w:w="1734" w:type="dxa"/>
            <w:tcBorders>
              <w:bottom w:val="single" w:sz="4" w:space="0" w:color="D9D9D9" w:themeColor="background1" w:themeShade="D9"/>
            </w:tcBorders>
            <w:shd w:val="clear" w:color="auto" w:fill="auto"/>
            <w:noWrap/>
            <w:vAlign w:val="center"/>
            <w:hideMark/>
          </w:tcPr>
          <w:p w14:paraId="175BAA41" w14:textId="54D95E80"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DE43C0">
              <w:rPr>
                <w:rFonts w:cs="Arial"/>
                <w:color w:val="000000"/>
                <w:szCs w:val="20"/>
                <w:lang w:val="en-AU" w:eastAsia="en-AU"/>
              </w:rPr>
              <w:t>98</w:t>
            </w:r>
          </w:p>
        </w:tc>
      </w:tr>
      <w:tr w:rsidR="00B95347" w:rsidRPr="007E4B3B" w14:paraId="0EA8D377" w14:textId="77777777" w:rsidTr="00B75427">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5E17B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77C01BA5"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Disputes made under s.365 that have been finalised*</w:t>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F17F2E" w14:textId="744DB6A2" w:rsidR="00B95347" w:rsidRPr="00F56064" w:rsidRDefault="00B355B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97</w:t>
            </w:r>
            <w:r w:rsidR="00DE43C0">
              <w:rPr>
                <w:rFonts w:cs="Arial"/>
                <w:color w:val="000000"/>
                <w:szCs w:val="20"/>
                <w:lang w:val="en-AU" w:eastAsia="en-AU"/>
              </w:rPr>
              <w:t>3</w:t>
            </w:r>
          </w:p>
        </w:tc>
      </w:tr>
      <w:tr w:rsidR="00B95347" w:rsidRPr="007E4B3B" w14:paraId="5CF8E44F" w14:textId="77777777" w:rsidTr="00B75427">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6297AB81"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Certificates issued under s.369</w:t>
            </w:r>
            <w:r w:rsidR="00DA4F05">
              <w:rPr>
                <w:rFonts w:cs="Arial"/>
                <w:color w:val="000000"/>
                <w:szCs w:val="20"/>
                <w:lang w:val="en-AU" w:eastAsia="en-AU"/>
              </w:rPr>
              <w:t xml:space="preserve"> </w:t>
            </w:r>
            <w:r w:rsidRPr="00FB4C39">
              <w:rPr>
                <w:rStyle w:val="FootnoteReference"/>
                <w:rFonts w:cs="Arial"/>
                <w:color w:val="000000"/>
                <w:szCs w:val="20"/>
                <w:lang w:val="en-AU" w:eastAsia="en-AU"/>
              </w:rPr>
              <w:footnoteReference w:id="6"/>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2E700051" w:rsidR="00B95347" w:rsidRPr="00F56064" w:rsidRDefault="00B355B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B355B8">
              <w:rPr>
                <w:rFonts w:cs="Arial"/>
                <w:color w:val="000000"/>
                <w:szCs w:val="20"/>
                <w:lang w:val="en-AU" w:eastAsia="en-AU"/>
              </w:rPr>
              <w:t>3</w:t>
            </w:r>
            <w:r w:rsidR="00DE43C0">
              <w:rPr>
                <w:rFonts w:cs="Arial"/>
                <w:color w:val="000000"/>
                <w:szCs w:val="20"/>
                <w:lang w:val="en-AU" w:eastAsia="en-AU"/>
              </w:rPr>
              <w:t>84</w:t>
            </w:r>
          </w:p>
        </w:tc>
      </w:tr>
      <w:tr w:rsidR="00B95347" w:rsidRPr="007E4B3B" w14:paraId="05C21718" w14:textId="77777777" w:rsidTr="00B75427">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5B9805"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7BE3D22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Disputes made under s.372 that have been finalised*</w:t>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030ACC" w14:textId="5059234B"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F56064">
              <w:rPr>
                <w:rFonts w:cs="Arial"/>
                <w:color w:val="000000"/>
                <w:szCs w:val="20"/>
                <w:lang w:val="en-AU" w:eastAsia="en-AU"/>
              </w:rPr>
              <w:t>2</w:t>
            </w:r>
            <w:r w:rsidR="00DE43C0">
              <w:rPr>
                <w:rFonts w:cs="Arial"/>
                <w:color w:val="000000"/>
                <w:szCs w:val="20"/>
                <w:lang w:val="en-AU" w:eastAsia="en-AU"/>
              </w:rPr>
              <w:t>79</w:t>
            </w:r>
          </w:p>
        </w:tc>
      </w:tr>
      <w:tr w:rsidR="00B95347" w:rsidRPr="007E4B3B" w14:paraId="13318150" w14:textId="77777777" w:rsidTr="00113CFC">
        <w:trPr>
          <w:trHeight w:val="765"/>
        </w:trPr>
        <w:tc>
          <w:tcPr>
            <w:tcW w:w="1701" w:type="dxa"/>
            <w:tcBorders>
              <w:top w:val="single" w:sz="4" w:space="0" w:color="auto"/>
            </w:tcBorders>
            <w:shd w:val="clear" w:color="auto" w:fill="auto"/>
            <w:noWrap/>
            <w:vAlign w:val="center"/>
            <w:hideMark/>
          </w:tcPr>
          <w:p w14:paraId="01FCA540"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204" w:type="dxa"/>
            <w:tcBorders>
              <w:top w:val="single" w:sz="4" w:space="0" w:color="auto"/>
            </w:tcBorders>
            <w:shd w:val="clear" w:color="auto" w:fill="auto"/>
            <w:vAlign w:val="center"/>
            <w:hideMark/>
          </w:tcPr>
          <w:p w14:paraId="545C3E3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Unfair dismissal</w:t>
            </w:r>
          </w:p>
        </w:tc>
        <w:tc>
          <w:tcPr>
            <w:tcW w:w="1734" w:type="dxa"/>
            <w:tcBorders>
              <w:top w:val="single" w:sz="4" w:space="0" w:color="auto"/>
            </w:tcBorders>
            <w:shd w:val="clear" w:color="auto" w:fill="auto"/>
            <w:noWrap/>
            <w:vAlign w:val="center"/>
            <w:hideMark/>
          </w:tcPr>
          <w:p w14:paraId="71CAFBF9"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6CD95910" w14:textId="77777777" w:rsidTr="00113CFC">
        <w:trPr>
          <w:trHeight w:val="765"/>
        </w:trPr>
        <w:tc>
          <w:tcPr>
            <w:tcW w:w="1701" w:type="dxa"/>
            <w:shd w:val="clear" w:color="auto" w:fill="auto"/>
            <w:noWrap/>
            <w:vAlign w:val="center"/>
            <w:hideMark/>
          </w:tcPr>
          <w:p w14:paraId="6D3A854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204" w:type="dxa"/>
            <w:shd w:val="clear" w:color="auto" w:fill="auto"/>
            <w:vAlign w:val="center"/>
            <w:hideMark/>
          </w:tcPr>
          <w:p w14:paraId="79188707"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orders granting a remedy made under s.394 </w:t>
            </w:r>
          </w:p>
        </w:tc>
        <w:tc>
          <w:tcPr>
            <w:tcW w:w="1734" w:type="dxa"/>
            <w:shd w:val="clear" w:color="auto" w:fill="auto"/>
            <w:noWrap/>
            <w:vAlign w:val="center"/>
            <w:hideMark/>
          </w:tcPr>
          <w:p w14:paraId="3D011041" w14:textId="2C23F7FF" w:rsidR="00B95347" w:rsidRPr="000B78F3" w:rsidRDefault="006C1BAC" w:rsidP="00B95347">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3</w:t>
            </w:r>
            <w:r w:rsidR="00DE43C0">
              <w:rPr>
                <w:rFonts w:cs="Arial"/>
                <w:bCs/>
                <w:color w:val="000000"/>
                <w:szCs w:val="20"/>
                <w:lang w:val="en-AU" w:eastAsia="en-AU"/>
              </w:rPr>
              <w:t>810</w:t>
            </w:r>
          </w:p>
        </w:tc>
      </w:tr>
      <w:tr w:rsidR="00B95347" w:rsidRPr="007E4B3B" w14:paraId="62DCBD55" w14:textId="77777777" w:rsidTr="00113CFC">
        <w:trPr>
          <w:trHeight w:val="765"/>
        </w:trPr>
        <w:tc>
          <w:tcPr>
            <w:tcW w:w="1701" w:type="dxa"/>
            <w:shd w:val="clear" w:color="auto" w:fill="auto"/>
            <w:noWrap/>
            <w:vAlign w:val="center"/>
            <w:hideMark/>
          </w:tcPr>
          <w:p w14:paraId="693AB7A4" w14:textId="77777777" w:rsidR="00B95347" w:rsidRPr="00B93313" w:rsidRDefault="00B95347" w:rsidP="00B95347">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204" w:type="dxa"/>
            <w:shd w:val="clear" w:color="auto" w:fill="auto"/>
            <w:vAlign w:val="center"/>
            <w:hideMark/>
          </w:tcPr>
          <w:p w14:paraId="0CA4001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FB4C39">
              <w:rPr>
                <w:rFonts w:cs="Arial"/>
                <w:b/>
                <w:color w:val="000000"/>
                <w:szCs w:val="20"/>
                <w:lang w:val="en-AU" w:eastAsia="en-AU"/>
              </w:rPr>
              <w:t xml:space="preserve">Applications for an order granting a remedy under s.394: </w:t>
            </w:r>
          </w:p>
        </w:tc>
        <w:tc>
          <w:tcPr>
            <w:tcW w:w="1734" w:type="dxa"/>
            <w:shd w:val="clear" w:color="auto" w:fill="auto"/>
            <w:noWrap/>
            <w:vAlign w:val="center"/>
            <w:hideMark/>
          </w:tcPr>
          <w:p w14:paraId="0AA479AE"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05DFDB82" w14:textId="77777777" w:rsidTr="00113CFC">
        <w:trPr>
          <w:trHeight w:val="765"/>
        </w:trPr>
        <w:tc>
          <w:tcPr>
            <w:tcW w:w="1701" w:type="dxa"/>
            <w:shd w:val="clear" w:color="auto" w:fill="auto"/>
            <w:noWrap/>
            <w:vAlign w:val="center"/>
            <w:hideMark/>
          </w:tcPr>
          <w:p w14:paraId="49585DC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
        </w:tc>
        <w:tc>
          <w:tcPr>
            <w:tcW w:w="6204" w:type="dxa"/>
            <w:shd w:val="clear" w:color="auto" w:fill="auto"/>
            <w:vAlign w:val="center"/>
            <w:hideMark/>
          </w:tcPr>
          <w:p w14:paraId="5E11F3A8"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in relation to which the dismissal was found to be unfair</w:t>
            </w:r>
          </w:p>
        </w:tc>
        <w:tc>
          <w:tcPr>
            <w:tcW w:w="1734" w:type="dxa"/>
            <w:shd w:val="clear" w:color="auto" w:fill="auto"/>
            <w:noWrap/>
            <w:vAlign w:val="center"/>
            <w:hideMark/>
          </w:tcPr>
          <w:p w14:paraId="71BD4A7F" w14:textId="3F6F9270" w:rsidR="00B95347" w:rsidRPr="00F56064" w:rsidRDefault="00DE43C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w:t>
            </w:r>
          </w:p>
        </w:tc>
      </w:tr>
      <w:tr w:rsidR="00B95347" w:rsidRPr="007E4B3B" w14:paraId="04B15DE0" w14:textId="77777777" w:rsidTr="00113CFC">
        <w:trPr>
          <w:trHeight w:val="765"/>
        </w:trPr>
        <w:tc>
          <w:tcPr>
            <w:tcW w:w="1701" w:type="dxa"/>
            <w:shd w:val="clear" w:color="auto" w:fill="auto"/>
            <w:noWrap/>
            <w:vAlign w:val="center"/>
            <w:hideMark/>
          </w:tcPr>
          <w:p w14:paraId="77F4B6F5"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w:t>
            </w:r>
          </w:p>
        </w:tc>
        <w:tc>
          <w:tcPr>
            <w:tcW w:w="6204" w:type="dxa"/>
            <w:shd w:val="clear" w:color="auto" w:fill="auto"/>
            <w:vAlign w:val="center"/>
            <w:hideMark/>
          </w:tcPr>
          <w:p w14:paraId="021BBFB5"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Reinstatement orders made under s.391</w:t>
            </w:r>
          </w:p>
        </w:tc>
        <w:tc>
          <w:tcPr>
            <w:tcW w:w="1734" w:type="dxa"/>
            <w:shd w:val="clear" w:color="auto" w:fill="auto"/>
            <w:noWrap/>
            <w:vAlign w:val="center"/>
            <w:hideMark/>
          </w:tcPr>
          <w:p w14:paraId="7D96290A" w14:textId="7762BC8E" w:rsidR="00B95347" w:rsidRPr="00F56064" w:rsidRDefault="00DE43C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79DBFC8A" w14:textId="77777777" w:rsidTr="00113CFC">
        <w:trPr>
          <w:trHeight w:val="765"/>
        </w:trPr>
        <w:tc>
          <w:tcPr>
            <w:tcW w:w="1701" w:type="dxa"/>
            <w:shd w:val="clear" w:color="auto" w:fill="auto"/>
            <w:noWrap/>
            <w:vAlign w:val="center"/>
            <w:hideMark/>
          </w:tcPr>
          <w:p w14:paraId="236AFA85"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204" w:type="dxa"/>
            <w:shd w:val="clear" w:color="auto" w:fill="auto"/>
            <w:vAlign w:val="center"/>
            <w:hideMark/>
          </w:tcPr>
          <w:p w14:paraId="5A19973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s.392 for the payment of compensation to a person</w:t>
            </w:r>
          </w:p>
        </w:tc>
        <w:tc>
          <w:tcPr>
            <w:tcW w:w="1734" w:type="dxa"/>
            <w:shd w:val="clear" w:color="auto" w:fill="auto"/>
            <w:noWrap/>
            <w:vAlign w:val="center"/>
            <w:hideMark/>
          </w:tcPr>
          <w:p w14:paraId="22CBA740" w14:textId="3040CD3B" w:rsidR="00B95347" w:rsidRPr="00F56064" w:rsidRDefault="00DE43C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w:t>
            </w:r>
          </w:p>
        </w:tc>
      </w:tr>
      <w:tr w:rsidR="00B95347" w:rsidRPr="007E4B3B" w14:paraId="6A78BA04" w14:textId="77777777" w:rsidTr="00113CFC">
        <w:trPr>
          <w:trHeight w:val="765"/>
        </w:trPr>
        <w:tc>
          <w:tcPr>
            <w:tcW w:w="1701" w:type="dxa"/>
            <w:shd w:val="clear" w:color="auto" w:fill="auto"/>
            <w:noWrap/>
            <w:vAlign w:val="center"/>
            <w:hideMark/>
          </w:tcPr>
          <w:p w14:paraId="0774467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10.2(b)</w:t>
            </w:r>
          </w:p>
        </w:tc>
        <w:tc>
          <w:tcPr>
            <w:tcW w:w="6204" w:type="dxa"/>
            <w:shd w:val="clear" w:color="auto" w:fill="auto"/>
            <w:vAlign w:val="center"/>
            <w:hideMark/>
          </w:tcPr>
          <w:p w14:paraId="12C0720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that related to a small business employer </w:t>
            </w:r>
            <w:r w:rsidRPr="00FB4C39">
              <w:rPr>
                <w:rStyle w:val="FootnoteReference"/>
                <w:rFonts w:cs="Arial"/>
                <w:color w:val="000000"/>
                <w:szCs w:val="20"/>
                <w:lang w:val="en-AU" w:eastAsia="en-AU"/>
              </w:rPr>
              <w:footnoteReference w:id="7"/>
            </w:r>
          </w:p>
        </w:tc>
        <w:tc>
          <w:tcPr>
            <w:tcW w:w="1734" w:type="dxa"/>
            <w:shd w:val="clear" w:color="auto" w:fill="auto"/>
            <w:noWrap/>
            <w:vAlign w:val="center"/>
            <w:hideMark/>
          </w:tcPr>
          <w:p w14:paraId="7BE3BA8D" w14:textId="43883E2D" w:rsidR="00B95347" w:rsidRPr="00F56064" w:rsidRDefault="00B355B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r w:rsidR="00DE43C0">
              <w:rPr>
                <w:rFonts w:cs="Arial"/>
                <w:color w:val="000000"/>
                <w:szCs w:val="20"/>
                <w:lang w:val="en-AU" w:eastAsia="en-AU"/>
              </w:rPr>
              <w:t>67</w:t>
            </w:r>
          </w:p>
        </w:tc>
      </w:tr>
      <w:tr w:rsidR="00B95347" w:rsidRPr="007E4B3B" w14:paraId="43C5FE6F" w14:textId="77777777" w:rsidTr="00113CFC">
        <w:trPr>
          <w:trHeight w:val="765"/>
        </w:trPr>
        <w:tc>
          <w:tcPr>
            <w:tcW w:w="1701" w:type="dxa"/>
            <w:shd w:val="clear" w:color="auto" w:fill="auto"/>
            <w:noWrap/>
            <w:vAlign w:val="center"/>
            <w:hideMark/>
          </w:tcPr>
          <w:p w14:paraId="348522F7"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204" w:type="dxa"/>
            <w:shd w:val="clear" w:color="auto" w:fill="auto"/>
            <w:vAlign w:val="center"/>
            <w:hideMark/>
          </w:tcPr>
          <w:p w14:paraId="729B2CB4"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dismissed because dismissal was found to be fair </w:t>
            </w:r>
            <w:r w:rsidRPr="00FB4C39">
              <w:rPr>
                <w:rStyle w:val="FootnoteReference"/>
                <w:rFonts w:cs="Arial"/>
                <w:color w:val="000000"/>
                <w:szCs w:val="20"/>
                <w:lang w:val="en-AU" w:eastAsia="en-AU"/>
              </w:rPr>
              <w:footnoteReference w:id="8"/>
            </w:r>
          </w:p>
        </w:tc>
        <w:tc>
          <w:tcPr>
            <w:tcW w:w="1734" w:type="dxa"/>
            <w:shd w:val="clear" w:color="auto" w:fill="auto"/>
            <w:noWrap/>
            <w:vAlign w:val="center"/>
            <w:hideMark/>
          </w:tcPr>
          <w:p w14:paraId="460EE077" w14:textId="6B0F8A22" w:rsidR="00B95347" w:rsidRPr="00F56064" w:rsidRDefault="008A506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B95347" w:rsidRPr="007E4B3B" w14:paraId="00DC167B" w14:textId="77777777" w:rsidTr="00113CFC">
        <w:trPr>
          <w:trHeight w:val="765"/>
        </w:trPr>
        <w:tc>
          <w:tcPr>
            <w:tcW w:w="1701" w:type="dxa"/>
            <w:shd w:val="clear" w:color="auto" w:fill="auto"/>
            <w:noWrap/>
            <w:vAlign w:val="center"/>
            <w:hideMark/>
          </w:tcPr>
          <w:p w14:paraId="1DBED3EC"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204" w:type="dxa"/>
            <w:shd w:val="clear" w:color="auto" w:fill="auto"/>
            <w:vAlign w:val="center"/>
            <w:hideMark/>
          </w:tcPr>
          <w:p w14:paraId="3CD4D848" w14:textId="06F7DC83"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applications dismissed in a quarter under section</w:t>
            </w:r>
            <w:r>
              <w:rPr>
                <w:rFonts w:cs="Arial"/>
                <w:color w:val="000000"/>
                <w:szCs w:val="20"/>
                <w:lang w:val="en-AU" w:eastAsia="en-AU"/>
              </w:rPr>
              <w:t> </w:t>
            </w:r>
            <w:r w:rsidRPr="00FB4C39">
              <w:rPr>
                <w:rFonts w:cs="Arial"/>
                <w:color w:val="000000"/>
                <w:szCs w:val="20"/>
                <w:lang w:val="en-AU" w:eastAsia="en-AU"/>
              </w:rPr>
              <w:t>399A of the Act</w:t>
            </w:r>
          </w:p>
        </w:tc>
        <w:tc>
          <w:tcPr>
            <w:tcW w:w="1734" w:type="dxa"/>
            <w:shd w:val="clear" w:color="auto" w:fill="auto"/>
            <w:noWrap/>
            <w:vAlign w:val="center"/>
            <w:hideMark/>
          </w:tcPr>
          <w:p w14:paraId="4C7A09F0" w14:textId="1E09AEF5" w:rsidR="00B95347" w:rsidRPr="00F56064" w:rsidRDefault="00736B6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8A5066">
              <w:rPr>
                <w:rFonts w:cs="Arial"/>
                <w:color w:val="000000"/>
                <w:szCs w:val="20"/>
                <w:lang w:val="en-AU" w:eastAsia="en-AU"/>
              </w:rPr>
              <w:t>7</w:t>
            </w:r>
          </w:p>
        </w:tc>
      </w:tr>
      <w:tr w:rsidR="00B95347" w:rsidRPr="007E4B3B" w14:paraId="76BD63C6" w14:textId="77777777" w:rsidTr="00113CFC">
        <w:trPr>
          <w:trHeight w:val="765"/>
        </w:trPr>
        <w:tc>
          <w:tcPr>
            <w:tcW w:w="1701" w:type="dxa"/>
            <w:shd w:val="clear" w:color="auto" w:fill="auto"/>
            <w:noWrap/>
            <w:vAlign w:val="center"/>
            <w:hideMark/>
          </w:tcPr>
          <w:p w14:paraId="16571B7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204" w:type="dxa"/>
            <w:shd w:val="clear" w:color="auto" w:fill="auto"/>
            <w:vAlign w:val="center"/>
            <w:hideMark/>
          </w:tcPr>
          <w:p w14:paraId="26C47EB8"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consistent with the Small Business Fair Dismissal Code</w:t>
            </w:r>
          </w:p>
        </w:tc>
        <w:tc>
          <w:tcPr>
            <w:tcW w:w="1734" w:type="dxa"/>
            <w:shd w:val="clear" w:color="auto" w:fill="auto"/>
            <w:noWrap/>
            <w:vAlign w:val="center"/>
            <w:hideMark/>
          </w:tcPr>
          <w:p w14:paraId="5B3E0E74" w14:textId="046F9027" w:rsidR="00B95347" w:rsidRPr="00F56064" w:rsidRDefault="00521EB3"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95347" w:rsidRPr="007E4B3B" w14:paraId="462B03A3" w14:textId="77777777" w:rsidTr="00113CFC">
        <w:trPr>
          <w:trHeight w:val="765"/>
        </w:trPr>
        <w:tc>
          <w:tcPr>
            <w:tcW w:w="1701" w:type="dxa"/>
            <w:shd w:val="clear" w:color="auto" w:fill="auto"/>
            <w:noWrap/>
            <w:vAlign w:val="center"/>
            <w:hideMark/>
          </w:tcPr>
          <w:p w14:paraId="5AA98D2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10.2(e)</w:t>
            </w:r>
          </w:p>
        </w:tc>
        <w:tc>
          <w:tcPr>
            <w:tcW w:w="6204" w:type="dxa"/>
            <w:shd w:val="clear" w:color="auto" w:fill="auto"/>
            <w:vAlign w:val="center"/>
            <w:hideMark/>
          </w:tcPr>
          <w:p w14:paraId="3599E71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a case of genuine redundancy</w:t>
            </w:r>
          </w:p>
        </w:tc>
        <w:tc>
          <w:tcPr>
            <w:tcW w:w="1734" w:type="dxa"/>
            <w:shd w:val="clear" w:color="auto" w:fill="auto"/>
            <w:noWrap/>
            <w:vAlign w:val="center"/>
            <w:hideMark/>
          </w:tcPr>
          <w:p w14:paraId="6C424A58" w14:textId="5FE3F496" w:rsidR="00B95347" w:rsidRPr="00F56064" w:rsidRDefault="008A506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95347" w:rsidRPr="007E4B3B" w14:paraId="36B6F33D" w14:textId="77777777" w:rsidTr="00113CFC">
        <w:trPr>
          <w:trHeight w:val="765"/>
        </w:trPr>
        <w:tc>
          <w:tcPr>
            <w:tcW w:w="1701" w:type="dxa"/>
            <w:shd w:val="clear" w:color="auto" w:fill="auto"/>
            <w:noWrap/>
            <w:vAlign w:val="center"/>
            <w:hideMark/>
          </w:tcPr>
          <w:p w14:paraId="7B374CD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204" w:type="dxa"/>
            <w:shd w:val="clear" w:color="auto" w:fill="auto"/>
            <w:vAlign w:val="center"/>
            <w:hideMark/>
          </w:tcPr>
          <w:p w14:paraId="138AEE8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dismissed for want of jurisdiction </w:t>
            </w:r>
            <w:r w:rsidRPr="00FB4C39">
              <w:rPr>
                <w:rStyle w:val="FootnoteReference"/>
                <w:rFonts w:cs="Arial"/>
                <w:color w:val="000000"/>
                <w:szCs w:val="20"/>
                <w:lang w:val="en-AU" w:eastAsia="en-AU"/>
              </w:rPr>
              <w:footnoteReference w:id="9"/>
            </w:r>
          </w:p>
        </w:tc>
        <w:tc>
          <w:tcPr>
            <w:tcW w:w="1734" w:type="dxa"/>
            <w:shd w:val="clear" w:color="auto" w:fill="auto"/>
            <w:noWrap/>
            <w:vAlign w:val="center"/>
            <w:hideMark/>
          </w:tcPr>
          <w:p w14:paraId="53EC9903" w14:textId="0A8FC9AF" w:rsidR="00B95347" w:rsidRPr="00F56064" w:rsidRDefault="008A506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119</w:t>
            </w:r>
          </w:p>
        </w:tc>
      </w:tr>
      <w:tr w:rsidR="00B95347" w:rsidRPr="00860C3B" w14:paraId="606BDA3D" w14:textId="77777777" w:rsidTr="00113CFC">
        <w:trPr>
          <w:trHeight w:val="765"/>
        </w:trPr>
        <w:tc>
          <w:tcPr>
            <w:tcW w:w="1701" w:type="dxa"/>
            <w:shd w:val="clear" w:color="auto" w:fill="auto"/>
            <w:noWrap/>
            <w:vAlign w:val="center"/>
            <w:hideMark/>
          </w:tcPr>
          <w:p w14:paraId="239E3B43"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204" w:type="dxa"/>
            <w:shd w:val="clear" w:color="auto" w:fill="auto"/>
            <w:vAlign w:val="center"/>
            <w:hideMark/>
          </w:tcPr>
          <w:p w14:paraId="0854337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settled without a decision being made </w:t>
            </w:r>
            <w:r w:rsidRPr="00FB4C39">
              <w:rPr>
                <w:rStyle w:val="FootnoteReference"/>
                <w:rFonts w:cs="Arial"/>
                <w:color w:val="000000"/>
                <w:szCs w:val="20"/>
                <w:lang w:val="en-AU" w:eastAsia="en-AU"/>
              </w:rPr>
              <w:footnoteReference w:id="10"/>
            </w:r>
          </w:p>
        </w:tc>
        <w:tc>
          <w:tcPr>
            <w:tcW w:w="1734" w:type="dxa"/>
            <w:shd w:val="clear" w:color="auto" w:fill="auto"/>
            <w:noWrap/>
            <w:vAlign w:val="center"/>
            <w:hideMark/>
          </w:tcPr>
          <w:p w14:paraId="2147F417" w14:textId="30E357D4" w:rsidR="00B95347" w:rsidRPr="00F56064" w:rsidRDefault="00555DC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55DCD">
              <w:rPr>
                <w:rFonts w:cs="Arial"/>
                <w:color w:val="000000"/>
                <w:szCs w:val="20"/>
                <w:lang w:val="en-AU" w:eastAsia="en-AU"/>
              </w:rPr>
              <w:t>3</w:t>
            </w:r>
            <w:r w:rsidR="00521EB3">
              <w:rPr>
                <w:rFonts w:cs="Arial"/>
                <w:color w:val="000000"/>
                <w:szCs w:val="20"/>
                <w:lang w:val="en-AU" w:eastAsia="en-AU"/>
              </w:rPr>
              <w:t>3</w:t>
            </w:r>
            <w:r w:rsidR="006C4EFD">
              <w:rPr>
                <w:rFonts w:cs="Arial"/>
                <w:color w:val="000000"/>
                <w:szCs w:val="20"/>
                <w:lang w:val="en-AU" w:eastAsia="en-AU"/>
              </w:rPr>
              <w:t>99</w:t>
            </w:r>
          </w:p>
        </w:tc>
      </w:tr>
      <w:tr w:rsidR="00B95347" w:rsidRPr="00860C3B" w14:paraId="7F410666" w14:textId="77777777" w:rsidTr="00113CFC">
        <w:trPr>
          <w:trHeight w:val="765"/>
        </w:trPr>
        <w:tc>
          <w:tcPr>
            <w:tcW w:w="1701" w:type="dxa"/>
            <w:shd w:val="clear" w:color="auto" w:fill="auto"/>
            <w:noWrap/>
            <w:vAlign w:val="center"/>
            <w:hideMark/>
          </w:tcPr>
          <w:p w14:paraId="24A045B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204" w:type="dxa"/>
            <w:shd w:val="clear" w:color="auto" w:fill="auto"/>
            <w:vAlign w:val="center"/>
            <w:hideMark/>
          </w:tcPr>
          <w:p w14:paraId="339FDC2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time from the date of the application to the date of judgment</w:t>
            </w:r>
            <w:r w:rsidRPr="00FB4C39">
              <w:rPr>
                <w:rStyle w:val="FootnoteReference"/>
                <w:rFonts w:cs="Arial"/>
                <w:color w:val="000000"/>
                <w:szCs w:val="20"/>
                <w:lang w:val="en-AU" w:eastAsia="en-AU"/>
              </w:rPr>
              <w:footnoteReference w:id="11"/>
            </w:r>
          </w:p>
        </w:tc>
        <w:tc>
          <w:tcPr>
            <w:tcW w:w="1734" w:type="dxa"/>
            <w:shd w:val="clear" w:color="auto" w:fill="auto"/>
            <w:noWrap/>
            <w:vAlign w:val="center"/>
            <w:hideMark/>
          </w:tcPr>
          <w:p w14:paraId="16CE312B" w14:textId="3C98903B" w:rsidR="00B95347" w:rsidRPr="00F56064" w:rsidRDefault="006C4EF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6C4EFD">
              <w:rPr>
                <w:rFonts w:cs="Arial"/>
                <w:color w:val="000000"/>
                <w:szCs w:val="20"/>
                <w:lang w:val="en-AU" w:eastAsia="en-AU"/>
              </w:rPr>
              <w:t>98.41</w:t>
            </w:r>
          </w:p>
        </w:tc>
      </w:tr>
      <w:tr w:rsidR="00B95347" w:rsidRPr="00860C3B" w14:paraId="3FEF4ADE" w14:textId="77777777" w:rsidTr="00113CFC">
        <w:trPr>
          <w:trHeight w:val="765"/>
        </w:trPr>
        <w:tc>
          <w:tcPr>
            <w:tcW w:w="1701" w:type="dxa"/>
            <w:shd w:val="clear" w:color="auto" w:fill="auto"/>
            <w:noWrap/>
            <w:vAlign w:val="center"/>
            <w:hideMark/>
          </w:tcPr>
          <w:p w14:paraId="7C9F77B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10.2(i) &amp; (j)</w:t>
            </w:r>
          </w:p>
        </w:tc>
        <w:tc>
          <w:tcPr>
            <w:tcW w:w="6204" w:type="dxa"/>
            <w:shd w:val="clear" w:color="auto" w:fill="auto"/>
            <w:vAlign w:val="center"/>
            <w:hideMark/>
          </w:tcPr>
          <w:p w14:paraId="0CC02FF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szCs w:val="20"/>
                <w:lang w:val="en-AU" w:eastAsia="en-AU"/>
              </w:rPr>
              <w:t xml:space="preserve">Number of cases settled by the conduct of 1 or more conferences / the number of cases settled by hearing </w:t>
            </w:r>
            <w:r w:rsidRPr="00FB4C39">
              <w:rPr>
                <w:rStyle w:val="FootnoteReference"/>
                <w:rFonts w:cs="Arial"/>
                <w:szCs w:val="20"/>
                <w:lang w:val="en-AU" w:eastAsia="en-AU"/>
              </w:rPr>
              <w:footnoteReference w:id="12"/>
            </w:r>
          </w:p>
        </w:tc>
        <w:tc>
          <w:tcPr>
            <w:tcW w:w="1734" w:type="dxa"/>
            <w:shd w:val="clear" w:color="auto" w:fill="auto"/>
            <w:noWrap/>
            <w:vAlign w:val="center"/>
            <w:hideMark/>
          </w:tcPr>
          <w:p w14:paraId="43FC44FC" w14:textId="118E84D3" w:rsidR="00B95347" w:rsidRPr="00F56064" w:rsidRDefault="006C1BAC" w:rsidP="00B95347">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6C1BAC">
              <w:rPr>
                <w:rFonts w:cs="Arial"/>
                <w:color w:val="000000" w:themeColor="text1"/>
                <w:szCs w:val="20"/>
                <w:lang w:val="en-AU" w:eastAsia="en-AU"/>
              </w:rPr>
              <w:t>1</w:t>
            </w:r>
            <w:r w:rsidR="00DB3C71">
              <w:rPr>
                <w:rFonts w:cs="Arial"/>
                <w:color w:val="000000" w:themeColor="text1"/>
                <w:szCs w:val="20"/>
                <w:lang w:val="en-AU" w:eastAsia="en-AU"/>
              </w:rPr>
              <w:t>75</w:t>
            </w:r>
          </w:p>
        </w:tc>
      </w:tr>
      <w:tr w:rsidR="00B95347" w:rsidRPr="00860C3B" w14:paraId="01AB646C"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5A17FFE3"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204" w:type="dxa"/>
            <w:tcBorders>
              <w:bottom w:val="single" w:sz="4" w:space="0" w:color="D9D9D9" w:themeColor="background1" w:themeShade="D9"/>
            </w:tcBorders>
            <w:shd w:val="clear" w:color="auto" w:fill="auto"/>
            <w:vAlign w:val="center"/>
            <w:hideMark/>
          </w:tcPr>
          <w:p w14:paraId="65C08E1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under s.394 for FWC to deal with disputes for which the tribunal had allowed an extension of time</w:t>
            </w:r>
          </w:p>
        </w:tc>
        <w:tc>
          <w:tcPr>
            <w:tcW w:w="1734" w:type="dxa"/>
            <w:tcBorders>
              <w:bottom w:val="single" w:sz="4" w:space="0" w:color="D9D9D9" w:themeColor="background1" w:themeShade="D9"/>
            </w:tcBorders>
            <w:shd w:val="clear" w:color="auto" w:fill="auto"/>
            <w:noWrap/>
            <w:vAlign w:val="center"/>
            <w:hideMark/>
          </w:tcPr>
          <w:p w14:paraId="2718E8E5" w14:textId="17A438A1" w:rsidR="00B95347" w:rsidRPr="00F56064" w:rsidRDefault="00DB3C71"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DB3C71">
              <w:rPr>
                <w:rFonts w:cs="Arial"/>
                <w:color w:val="000000"/>
                <w:szCs w:val="20"/>
                <w:lang w:val="en-AU" w:eastAsia="en-AU"/>
              </w:rPr>
              <w:t>5</w:t>
            </w:r>
          </w:p>
        </w:tc>
      </w:tr>
      <w:tr w:rsidR="00B95347" w:rsidRPr="00860C3B" w14:paraId="1483DB93"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273844CC"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10.4</w:t>
            </w:r>
          </w:p>
        </w:tc>
        <w:tc>
          <w:tcPr>
            <w:tcW w:w="6204" w:type="dxa"/>
            <w:tcBorders>
              <w:bottom w:val="single" w:sz="4" w:space="0" w:color="D9D9D9" w:themeColor="background1" w:themeShade="D9"/>
            </w:tcBorders>
            <w:shd w:val="clear" w:color="auto" w:fill="auto"/>
            <w:vAlign w:val="center"/>
            <w:hideMark/>
          </w:tcPr>
          <w:p w14:paraId="34B41D7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for costs against a lawyer or a paid agent made under s.401</w:t>
            </w:r>
          </w:p>
        </w:tc>
        <w:tc>
          <w:tcPr>
            <w:tcW w:w="1734" w:type="dxa"/>
            <w:tcBorders>
              <w:bottom w:val="single" w:sz="4" w:space="0" w:color="D9D9D9" w:themeColor="background1" w:themeShade="D9"/>
            </w:tcBorders>
            <w:shd w:val="clear" w:color="auto" w:fill="auto"/>
            <w:noWrap/>
            <w:vAlign w:val="center"/>
            <w:hideMark/>
          </w:tcPr>
          <w:p w14:paraId="7CDBBA37" w14:textId="1E3E199B" w:rsidR="00B95347" w:rsidRPr="00655818"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655818">
              <w:rPr>
                <w:rFonts w:cs="Arial"/>
                <w:color w:val="000000"/>
                <w:szCs w:val="20"/>
                <w:lang w:val="en-AU" w:eastAsia="en-AU"/>
              </w:rPr>
              <w:t>0</w:t>
            </w:r>
          </w:p>
        </w:tc>
      </w:tr>
      <w:tr w:rsidR="00B95347" w:rsidRPr="00860C3B" w14:paraId="60E05E6F"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218B592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204" w:type="dxa"/>
            <w:tcBorders>
              <w:bottom w:val="single" w:sz="4" w:space="0" w:color="D9D9D9" w:themeColor="background1" w:themeShade="D9"/>
            </w:tcBorders>
            <w:shd w:val="clear" w:color="auto" w:fill="auto"/>
            <w:vAlign w:val="center"/>
            <w:hideMark/>
          </w:tcPr>
          <w:p w14:paraId="79E8740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costs orders made against a party to a matter in a quarter under s400A of the Act</w:t>
            </w:r>
          </w:p>
        </w:tc>
        <w:tc>
          <w:tcPr>
            <w:tcW w:w="1734" w:type="dxa"/>
            <w:tcBorders>
              <w:bottom w:val="single" w:sz="4" w:space="0" w:color="D9D9D9" w:themeColor="background1" w:themeShade="D9"/>
            </w:tcBorders>
            <w:shd w:val="clear" w:color="auto" w:fill="auto"/>
            <w:noWrap/>
            <w:vAlign w:val="center"/>
            <w:hideMark/>
          </w:tcPr>
          <w:p w14:paraId="65B80D3A" w14:textId="6DD7D9BC" w:rsidR="00B95347" w:rsidRPr="00655818"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655818">
              <w:rPr>
                <w:rFonts w:cs="Arial"/>
                <w:color w:val="000000"/>
                <w:szCs w:val="20"/>
                <w:lang w:val="en-AU" w:eastAsia="en-AU"/>
              </w:rPr>
              <w:t>0</w:t>
            </w:r>
          </w:p>
        </w:tc>
      </w:tr>
      <w:tr w:rsidR="00B95347" w:rsidRPr="00860C3B" w14:paraId="66C84F8B" w14:textId="77777777" w:rsidTr="00113CFC">
        <w:trPr>
          <w:trHeight w:val="765"/>
        </w:trPr>
        <w:tc>
          <w:tcPr>
            <w:tcW w:w="1701" w:type="dxa"/>
            <w:tcBorders>
              <w:top w:val="single" w:sz="4" w:space="0" w:color="D9D9D9" w:themeColor="background1" w:themeShade="D9"/>
              <w:bottom w:val="single" w:sz="4" w:space="0" w:color="auto"/>
            </w:tcBorders>
            <w:shd w:val="clear" w:color="auto" w:fill="auto"/>
            <w:noWrap/>
            <w:vAlign w:val="center"/>
            <w:hideMark/>
          </w:tcPr>
          <w:p w14:paraId="1A93A58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top w:val="single" w:sz="4" w:space="0" w:color="D9D9D9" w:themeColor="background1" w:themeShade="D9"/>
              <w:bottom w:val="single" w:sz="4" w:space="0" w:color="auto"/>
            </w:tcBorders>
            <w:shd w:val="clear" w:color="auto" w:fill="auto"/>
            <w:vAlign w:val="center"/>
            <w:hideMark/>
          </w:tcPr>
          <w:p w14:paraId="2D42511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 dismissed under ss. 399A and 587 </w:t>
            </w:r>
            <w:r w:rsidRPr="00FB4C39">
              <w:rPr>
                <w:rStyle w:val="FootnoteReference"/>
                <w:rFonts w:cs="Arial"/>
                <w:color w:val="000000"/>
                <w:szCs w:val="20"/>
                <w:lang w:val="en-AU" w:eastAsia="en-AU"/>
              </w:rPr>
              <w:footnoteReference w:id="13"/>
            </w:r>
          </w:p>
        </w:tc>
        <w:tc>
          <w:tcPr>
            <w:tcW w:w="1734" w:type="dxa"/>
            <w:tcBorders>
              <w:top w:val="single" w:sz="4" w:space="0" w:color="D9D9D9" w:themeColor="background1" w:themeShade="D9"/>
              <w:bottom w:val="single" w:sz="4" w:space="0" w:color="auto"/>
            </w:tcBorders>
            <w:shd w:val="clear" w:color="auto" w:fill="auto"/>
            <w:noWrap/>
            <w:vAlign w:val="center"/>
            <w:hideMark/>
          </w:tcPr>
          <w:p w14:paraId="642E7EEE" w14:textId="38582D74" w:rsidR="00B95347" w:rsidRPr="00655818"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655818">
              <w:rPr>
                <w:rFonts w:cs="Arial"/>
                <w:color w:val="000000"/>
                <w:szCs w:val="20"/>
                <w:lang w:val="en-AU" w:eastAsia="en-AU"/>
              </w:rPr>
              <w:t>1</w:t>
            </w:r>
            <w:r w:rsidR="00DB3C71">
              <w:rPr>
                <w:rFonts w:cs="Arial"/>
                <w:color w:val="000000"/>
                <w:szCs w:val="20"/>
                <w:lang w:val="en-AU" w:eastAsia="en-AU"/>
              </w:rPr>
              <w:t>35</w:t>
            </w:r>
          </w:p>
        </w:tc>
      </w:tr>
      <w:tr w:rsidR="00B95347" w:rsidRPr="007E4B3B" w14:paraId="6F22DB61" w14:textId="77777777" w:rsidTr="00E97A15">
        <w:trPr>
          <w:trHeight w:val="765"/>
        </w:trPr>
        <w:tc>
          <w:tcPr>
            <w:tcW w:w="1701" w:type="dxa"/>
            <w:tcBorders>
              <w:top w:val="single" w:sz="4" w:space="0" w:color="auto"/>
            </w:tcBorders>
            <w:shd w:val="clear" w:color="auto" w:fill="auto"/>
            <w:noWrap/>
            <w:vAlign w:val="center"/>
            <w:hideMark/>
          </w:tcPr>
          <w:p w14:paraId="74AB557B"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204" w:type="dxa"/>
            <w:tcBorders>
              <w:top w:val="single" w:sz="4" w:space="0" w:color="auto"/>
            </w:tcBorders>
            <w:shd w:val="clear" w:color="auto" w:fill="auto"/>
            <w:vAlign w:val="center"/>
            <w:hideMark/>
          </w:tcPr>
          <w:p w14:paraId="6BFB385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Protected action ballots and industrial action</w:t>
            </w:r>
          </w:p>
        </w:tc>
        <w:tc>
          <w:tcPr>
            <w:tcW w:w="1734" w:type="dxa"/>
            <w:tcBorders>
              <w:top w:val="single" w:sz="4" w:space="0" w:color="auto"/>
            </w:tcBorders>
            <w:shd w:val="clear" w:color="auto" w:fill="auto"/>
            <w:noWrap/>
            <w:vAlign w:val="center"/>
            <w:hideMark/>
          </w:tcPr>
          <w:p w14:paraId="1FADF1D2"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24C8AF57" w14:textId="77777777" w:rsidTr="00E97A15">
        <w:trPr>
          <w:trHeight w:val="765"/>
        </w:trPr>
        <w:tc>
          <w:tcPr>
            <w:tcW w:w="1701" w:type="dxa"/>
            <w:shd w:val="clear" w:color="auto" w:fill="auto"/>
            <w:noWrap/>
            <w:vAlign w:val="center"/>
            <w:hideMark/>
          </w:tcPr>
          <w:p w14:paraId="27470D2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6BCF6C4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protected ballot orders made under s.437*</w:t>
            </w:r>
          </w:p>
        </w:tc>
        <w:tc>
          <w:tcPr>
            <w:tcW w:w="1734" w:type="dxa"/>
            <w:shd w:val="clear" w:color="auto" w:fill="auto"/>
            <w:noWrap/>
            <w:vAlign w:val="center"/>
            <w:hideMark/>
          </w:tcPr>
          <w:p w14:paraId="0F78B51C" w14:textId="765B7BA7" w:rsidR="00B95347" w:rsidRPr="00F56064" w:rsidRDefault="00DB3C71"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252</w:t>
            </w:r>
          </w:p>
        </w:tc>
      </w:tr>
      <w:tr w:rsidR="00B95347" w:rsidRPr="007E4B3B" w14:paraId="1BD2BD07" w14:textId="77777777" w:rsidTr="00E97A15">
        <w:trPr>
          <w:trHeight w:val="765"/>
        </w:trPr>
        <w:tc>
          <w:tcPr>
            <w:tcW w:w="1701" w:type="dxa"/>
            <w:shd w:val="clear" w:color="auto" w:fill="auto"/>
            <w:noWrap/>
            <w:vAlign w:val="center"/>
            <w:hideMark/>
          </w:tcPr>
          <w:p w14:paraId="41FB70F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204" w:type="dxa"/>
            <w:shd w:val="clear" w:color="auto" w:fill="auto"/>
            <w:vAlign w:val="center"/>
            <w:hideMark/>
          </w:tcPr>
          <w:p w14:paraId="6629EE8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vary protected ballot orders made under s.447</w:t>
            </w:r>
          </w:p>
        </w:tc>
        <w:tc>
          <w:tcPr>
            <w:tcW w:w="1734" w:type="dxa"/>
            <w:shd w:val="clear" w:color="auto" w:fill="auto"/>
            <w:noWrap/>
            <w:vAlign w:val="center"/>
            <w:hideMark/>
          </w:tcPr>
          <w:p w14:paraId="71B0845C" w14:textId="7526A0E2" w:rsidR="00B95347" w:rsidRPr="00F56064" w:rsidRDefault="00AD762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95347" w:rsidRPr="007E4B3B" w14:paraId="73F7D363" w14:textId="77777777" w:rsidTr="00E97A15">
        <w:trPr>
          <w:trHeight w:val="765"/>
        </w:trPr>
        <w:tc>
          <w:tcPr>
            <w:tcW w:w="1701" w:type="dxa"/>
            <w:shd w:val="clear" w:color="auto" w:fill="auto"/>
            <w:noWrap/>
            <w:vAlign w:val="center"/>
            <w:hideMark/>
          </w:tcPr>
          <w:p w14:paraId="7EAA75E7"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204" w:type="dxa"/>
            <w:shd w:val="clear" w:color="auto" w:fill="auto"/>
            <w:vAlign w:val="center"/>
            <w:hideMark/>
          </w:tcPr>
          <w:p w14:paraId="6C7A203E"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revoke protected ballot orders made under s.448</w:t>
            </w:r>
          </w:p>
        </w:tc>
        <w:tc>
          <w:tcPr>
            <w:tcW w:w="1734" w:type="dxa"/>
            <w:shd w:val="clear" w:color="auto" w:fill="auto"/>
            <w:noWrap/>
            <w:vAlign w:val="center"/>
            <w:hideMark/>
          </w:tcPr>
          <w:p w14:paraId="2433D825" w14:textId="5D5FBF01" w:rsidR="00B95347" w:rsidRPr="00F56064" w:rsidRDefault="00AD762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B95347" w:rsidRPr="007E4B3B" w14:paraId="0655B58F" w14:textId="77777777" w:rsidTr="00E97A15">
        <w:trPr>
          <w:trHeight w:val="765"/>
        </w:trPr>
        <w:tc>
          <w:tcPr>
            <w:tcW w:w="1701" w:type="dxa"/>
            <w:shd w:val="clear" w:color="auto" w:fill="auto"/>
            <w:noWrap/>
            <w:vAlign w:val="center"/>
            <w:hideMark/>
          </w:tcPr>
          <w:p w14:paraId="057575E7"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204" w:type="dxa"/>
            <w:shd w:val="clear" w:color="auto" w:fill="auto"/>
            <w:vAlign w:val="center"/>
            <w:hideMark/>
          </w:tcPr>
          <w:p w14:paraId="0638D8FE"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extend periods in which industrial action is authorised made under s.459</w:t>
            </w:r>
          </w:p>
        </w:tc>
        <w:tc>
          <w:tcPr>
            <w:tcW w:w="1734" w:type="dxa"/>
            <w:shd w:val="clear" w:color="auto" w:fill="auto"/>
            <w:noWrap/>
            <w:vAlign w:val="center"/>
            <w:hideMark/>
          </w:tcPr>
          <w:p w14:paraId="4DE932FB" w14:textId="1BD18DCD" w:rsidR="00B95347" w:rsidRPr="00F56064" w:rsidRDefault="00AD762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173</w:t>
            </w:r>
          </w:p>
        </w:tc>
      </w:tr>
      <w:tr w:rsidR="00B95347" w:rsidRPr="007E4B3B" w14:paraId="0BECB1B4" w14:textId="77777777" w:rsidTr="00E97A15">
        <w:trPr>
          <w:trHeight w:val="765"/>
        </w:trPr>
        <w:tc>
          <w:tcPr>
            <w:tcW w:w="1701" w:type="dxa"/>
            <w:shd w:val="clear" w:color="auto" w:fill="auto"/>
            <w:noWrap/>
            <w:vAlign w:val="center"/>
            <w:hideMark/>
          </w:tcPr>
          <w:p w14:paraId="2122D16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204" w:type="dxa"/>
            <w:shd w:val="clear" w:color="auto" w:fill="auto"/>
            <w:vAlign w:val="center"/>
            <w:hideMark/>
          </w:tcPr>
          <w:p w14:paraId="4FC8BEA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varying the proportion by which an employee’s payments are reduced made under s.472</w:t>
            </w:r>
          </w:p>
        </w:tc>
        <w:tc>
          <w:tcPr>
            <w:tcW w:w="1734" w:type="dxa"/>
            <w:shd w:val="clear" w:color="auto" w:fill="auto"/>
            <w:noWrap/>
            <w:vAlign w:val="center"/>
            <w:hideMark/>
          </w:tcPr>
          <w:p w14:paraId="6345E846" w14:textId="2E065298" w:rsidR="00B95347" w:rsidRPr="00F56064" w:rsidRDefault="00AD762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95347" w:rsidRPr="007E4B3B" w14:paraId="72460DCD" w14:textId="77777777" w:rsidTr="00E97A15">
        <w:trPr>
          <w:trHeight w:val="765"/>
        </w:trPr>
        <w:tc>
          <w:tcPr>
            <w:tcW w:w="1701" w:type="dxa"/>
            <w:shd w:val="clear" w:color="auto" w:fill="auto"/>
            <w:noWrap/>
            <w:vAlign w:val="center"/>
            <w:hideMark/>
          </w:tcPr>
          <w:p w14:paraId="126A0BE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204" w:type="dxa"/>
            <w:shd w:val="clear" w:color="auto" w:fill="auto"/>
            <w:vAlign w:val="center"/>
            <w:hideMark/>
          </w:tcPr>
          <w:p w14:paraId="09584C28"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s.437 for a protected ballot order*</w:t>
            </w:r>
          </w:p>
        </w:tc>
        <w:tc>
          <w:tcPr>
            <w:tcW w:w="1734" w:type="dxa"/>
            <w:shd w:val="clear" w:color="auto" w:fill="auto"/>
            <w:noWrap/>
            <w:vAlign w:val="center"/>
            <w:hideMark/>
          </w:tcPr>
          <w:p w14:paraId="1B6E51D5" w14:textId="1BCDA901" w:rsidR="00B95347" w:rsidRPr="00F56064" w:rsidRDefault="004D556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347</w:t>
            </w:r>
          </w:p>
        </w:tc>
      </w:tr>
      <w:tr w:rsidR="00B95347" w:rsidRPr="007E4B3B" w14:paraId="377EF916" w14:textId="77777777" w:rsidTr="00E97A15">
        <w:trPr>
          <w:trHeight w:val="765"/>
        </w:trPr>
        <w:tc>
          <w:tcPr>
            <w:tcW w:w="1701" w:type="dxa"/>
            <w:shd w:val="clear" w:color="auto" w:fill="auto"/>
            <w:noWrap/>
            <w:vAlign w:val="center"/>
            <w:hideMark/>
          </w:tcPr>
          <w:p w14:paraId="048C5EDF"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204" w:type="dxa"/>
            <w:shd w:val="clear" w:color="auto" w:fill="auto"/>
            <w:vAlign w:val="center"/>
            <w:hideMark/>
          </w:tcPr>
          <w:p w14:paraId="18204BFC"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s.447 to vary a protected ballot order</w:t>
            </w:r>
          </w:p>
        </w:tc>
        <w:tc>
          <w:tcPr>
            <w:tcW w:w="1734" w:type="dxa"/>
            <w:shd w:val="clear" w:color="auto" w:fill="auto"/>
            <w:noWrap/>
            <w:vAlign w:val="center"/>
            <w:hideMark/>
          </w:tcPr>
          <w:p w14:paraId="2A0FB427" w14:textId="270C8868" w:rsidR="00B95347" w:rsidRPr="00F56064" w:rsidRDefault="0016118A"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95347" w:rsidRPr="007E4B3B" w14:paraId="03AB580D"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1D268E5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204" w:type="dxa"/>
            <w:tcBorders>
              <w:bottom w:val="single" w:sz="4" w:space="0" w:color="D9D9D9" w:themeColor="background1" w:themeShade="D9"/>
            </w:tcBorders>
            <w:shd w:val="clear" w:color="auto" w:fill="auto"/>
            <w:vAlign w:val="center"/>
            <w:hideMark/>
          </w:tcPr>
          <w:p w14:paraId="6B2EA4A5"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Extensions made under s.459 to extend a period in which industrial action is authorised</w:t>
            </w:r>
          </w:p>
        </w:tc>
        <w:tc>
          <w:tcPr>
            <w:tcW w:w="1734" w:type="dxa"/>
            <w:tcBorders>
              <w:bottom w:val="single" w:sz="4" w:space="0" w:color="D9D9D9" w:themeColor="background1" w:themeShade="D9"/>
            </w:tcBorders>
            <w:shd w:val="clear" w:color="auto" w:fill="auto"/>
            <w:noWrap/>
            <w:vAlign w:val="center"/>
            <w:hideMark/>
          </w:tcPr>
          <w:p w14:paraId="776F4B5E" w14:textId="60B1E5D4" w:rsidR="00B95347" w:rsidRPr="00F56064" w:rsidRDefault="0016118A"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166</w:t>
            </w:r>
          </w:p>
        </w:tc>
      </w:tr>
      <w:tr w:rsidR="00B95347" w:rsidRPr="007E4B3B" w14:paraId="48B6CCA9" w14:textId="77777777" w:rsidTr="00E97A15">
        <w:trPr>
          <w:trHeight w:val="765"/>
        </w:trPr>
        <w:tc>
          <w:tcPr>
            <w:tcW w:w="1701" w:type="dxa"/>
            <w:tcBorders>
              <w:bottom w:val="single" w:sz="4" w:space="0" w:color="auto"/>
            </w:tcBorders>
            <w:shd w:val="clear" w:color="auto" w:fill="auto"/>
            <w:noWrap/>
            <w:vAlign w:val="center"/>
            <w:hideMark/>
          </w:tcPr>
          <w:p w14:paraId="5F5DAAC9"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204" w:type="dxa"/>
            <w:tcBorders>
              <w:bottom w:val="single" w:sz="4" w:space="0" w:color="auto"/>
            </w:tcBorders>
            <w:shd w:val="clear" w:color="auto" w:fill="auto"/>
            <w:vAlign w:val="center"/>
            <w:hideMark/>
          </w:tcPr>
          <w:p w14:paraId="276DC67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s.472 varying the proportion by which an employee’s payments are reduced</w:t>
            </w:r>
          </w:p>
        </w:tc>
        <w:tc>
          <w:tcPr>
            <w:tcW w:w="1734" w:type="dxa"/>
            <w:tcBorders>
              <w:bottom w:val="single" w:sz="4" w:space="0" w:color="auto"/>
            </w:tcBorders>
            <w:shd w:val="clear" w:color="auto" w:fill="auto"/>
            <w:noWrap/>
            <w:vAlign w:val="center"/>
            <w:hideMark/>
          </w:tcPr>
          <w:p w14:paraId="3963E78D" w14:textId="110C247D" w:rsidR="00B95347" w:rsidRPr="00F56064" w:rsidRDefault="009C703F"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17395FAC" w14:textId="77777777" w:rsidTr="00E97A15">
        <w:trPr>
          <w:trHeight w:val="765"/>
        </w:trPr>
        <w:tc>
          <w:tcPr>
            <w:tcW w:w="1701" w:type="dxa"/>
            <w:tcBorders>
              <w:top w:val="nil"/>
            </w:tcBorders>
            <w:shd w:val="clear" w:color="auto" w:fill="auto"/>
            <w:noWrap/>
            <w:vAlign w:val="center"/>
            <w:hideMark/>
          </w:tcPr>
          <w:p w14:paraId="27D65154"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204" w:type="dxa"/>
            <w:tcBorders>
              <w:top w:val="nil"/>
            </w:tcBorders>
            <w:shd w:val="clear" w:color="auto" w:fill="auto"/>
            <w:vAlign w:val="center"/>
            <w:hideMark/>
          </w:tcPr>
          <w:p w14:paraId="63FAC68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Right of entry</w:t>
            </w:r>
          </w:p>
        </w:tc>
        <w:tc>
          <w:tcPr>
            <w:tcW w:w="1734" w:type="dxa"/>
            <w:tcBorders>
              <w:top w:val="nil"/>
            </w:tcBorders>
            <w:shd w:val="clear" w:color="auto" w:fill="auto"/>
            <w:noWrap/>
            <w:vAlign w:val="center"/>
            <w:hideMark/>
          </w:tcPr>
          <w:p w14:paraId="269E052D"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23BAA706" w14:textId="77777777" w:rsidTr="00E97A15">
        <w:trPr>
          <w:trHeight w:val="765"/>
        </w:trPr>
        <w:tc>
          <w:tcPr>
            <w:tcW w:w="1701" w:type="dxa"/>
            <w:shd w:val="clear" w:color="auto" w:fill="auto"/>
            <w:noWrap/>
            <w:vAlign w:val="center"/>
            <w:hideMark/>
          </w:tcPr>
          <w:p w14:paraId="0F181889"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204" w:type="dxa"/>
            <w:shd w:val="clear" w:color="auto" w:fill="auto"/>
            <w:vAlign w:val="center"/>
            <w:hideMark/>
          </w:tcPr>
          <w:p w14:paraId="2A720B7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access to non-member records made under s.483AA</w:t>
            </w:r>
          </w:p>
        </w:tc>
        <w:tc>
          <w:tcPr>
            <w:tcW w:w="1734" w:type="dxa"/>
            <w:shd w:val="clear" w:color="auto" w:fill="auto"/>
            <w:noWrap/>
            <w:vAlign w:val="center"/>
            <w:hideMark/>
          </w:tcPr>
          <w:p w14:paraId="742DFFC9" w14:textId="0DC8C0B1" w:rsidR="00B95347" w:rsidRPr="00F56064" w:rsidRDefault="008C60A4"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45806B5D" w14:textId="77777777" w:rsidTr="00E97A15">
        <w:trPr>
          <w:trHeight w:val="765"/>
        </w:trPr>
        <w:tc>
          <w:tcPr>
            <w:tcW w:w="1701" w:type="dxa"/>
            <w:shd w:val="clear" w:color="auto" w:fill="auto"/>
            <w:noWrap/>
            <w:vAlign w:val="center"/>
            <w:hideMark/>
          </w:tcPr>
          <w:p w14:paraId="4AA66553"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204" w:type="dxa"/>
            <w:shd w:val="clear" w:color="auto" w:fill="auto"/>
            <w:vAlign w:val="center"/>
            <w:hideMark/>
          </w:tcPr>
          <w:p w14:paraId="6C89FA5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 dispute about the operation of Part 3-4 made under s.505</w:t>
            </w:r>
          </w:p>
        </w:tc>
        <w:tc>
          <w:tcPr>
            <w:tcW w:w="1734" w:type="dxa"/>
            <w:shd w:val="clear" w:color="auto" w:fill="auto"/>
            <w:noWrap/>
            <w:vAlign w:val="center"/>
            <w:hideMark/>
          </w:tcPr>
          <w:p w14:paraId="0454D51D" w14:textId="38A89E4E" w:rsidR="00B95347" w:rsidRPr="00F56064" w:rsidRDefault="0016118A"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B95347" w:rsidRPr="007E4B3B" w14:paraId="62170107" w14:textId="77777777" w:rsidTr="00E97A15">
        <w:trPr>
          <w:trHeight w:val="765"/>
        </w:trPr>
        <w:tc>
          <w:tcPr>
            <w:tcW w:w="1701" w:type="dxa"/>
            <w:shd w:val="clear" w:color="auto" w:fill="auto"/>
            <w:noWrap/>
            <w:vAlign w:val="center"/>
            <w:hideMark/>
          </w:tcPr>
          <w:p w14:paraId="6AA3A09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12.3</w:t>
            </w:r>
          </w:p>
        </w:tc>
        <w:tc>
          <w:tcPr>
            <w:tcW w:w="6204" w:type="dxa"/>
            <w:shd w:val="clear" w:color="auto" w:fill="auto"/>
            <w:vAlign w:val="center"/>
            <w:hideMark/>
          </w:tcPr>
          <w:p w14:paraId="225541A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relating to access to non-member records made under s.483AA</w:t>
            </w:r>
          </w:p>
        </w:tc>
        <w:tc>
          <w:tcPr>
            <w:tcW w:w="1734" w:type="dxa"/>
            <w:shd w:val="clear" w:color="auto" w:fill="auto"/>
            <w:noWrap/>
            <w:vAlign w:val="center"/>
            <w:hideMark/>
          </w:tcPr>
          <w:p w14:paraId="3BC3D033" w14:textId="4C806033"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2AD91BC3" w14:textId="77777777" w:rsidTr="00E97A15">
        <w:trPr>
          <w:trHeight w:val="765"/>
        </w:trPr>
        <w:tc>
          <w:tcPr>
            <w:tcW w:w="1701" w:type="dxa"/>
            <w:shd w:val="clear" w:color="auto" w:fill="auto"/>
            <w:noWrap/>
            <w:vAlign w:val="center"/>
            <w:hideMark/>
          </w:tcPr>
          <w:p w14:paraId="278F54D8"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204" w:type="dxa"/>
            <w:shd w:val="clear" w:color="auto" w:fill="auto"/>
            <w:vAlign w:val="center"/>
            <w:hideMark/>
          </w:tcPr>
          <w:p w14:paraId="40B69A24"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relating to a dispute about the operation of Part 3-4 made under s.505 </w:t>
            </w:r>
            <w:r w:rsidRPr="00FB4C39">
              <w:rPr>
                <w:rStyle w:val="FootnoteReference"/>
                <w:rFonts w:cs="Arial"/>
                <w:color w:val="000000"/>
                <w:szCs w:val="20"/>
                <w:lang w:val="en-AU" w:eastAsia="en-AU"/>
              </w:rPr>
              <w:footnoteReference w:id="14"/>
            </w:r>
          </w:p>
        </w:tc>
        <w:tc>
          <w:tcPr>
            <w:tcW w:w="1734" w:type="dxa"/>
            <w:shd w:val="clear" w:color="auto" w:fill="auto"/>
            <w:noWrap/>
            <w:vAlign w:val="center"/>
            <w:hideMark/>
          </w:tcPr>
          <w:p w14:paraId="38442F58" w14:textId="7962CC6E"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Pr="00F56064">
              <w:rPr>
                <w:rFonts w:cs="Arial"/>
                <w:color w:val="000000"/>
                <w:szCs w:val="20"/>
                <w:lang w:val="en-AU" w:eastAsia="en-AU"/>
              </w:rPr>
              <w:t xml:space="preserve"> </w:t>
            </w:r>
          </w:p>
        </w:tc>
      </w:tr>
      <w:tr w:rsidR="00B95347" w:rsidRPr="007E4B3B" w14:paraId="02C05588" w14:textId="77777777" w:rsidTr="00E97A15">
        <w:trPr>
          <w:trHeight w:val="765"/>
        </w:trPr>
        <w:tc>
          <w:tcPr>
            <w:tcW w:w="1701" w:type="dxa"/>
            <w:shd w:val="clear" w:color="auto" w:fill="auto"/>
            <w:noWrap/>
            <w:vAlign w:val="center"/>
            <w:hideMark/>
          </w:tcPr>
          <w:p w14:paraId="660AC4AE"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204" w:type="dxa"/>
            <w:shd w:val="clear" w:color="auto" w:fill="auto"/>
            <w:vAlign w:val="center"/>
            <w:hideMark/>
          </w:tcPr>
          <w:p w14:paraId="462833EF"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Actions restricting the rights exercisable under Part 3-4 by an organisation, or officials of an organisation taken under s.508</w:t>
            </w:r>
          </w:p>
        </w:tc>
        <w:tc>
          <w:tcPr>
            <w:tcW w:w="1734" w:type="dxa"/>
            <w:shd w:val="clear" w:color="auto" w:fill="auto"/>
            <w:noWrap/>
            <w:vAlign w:val="center"/>
            <w:hideMark/>
          </w:tcPr>
          <w:p w14:paraId="0F5D20CF"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543971CF" w14:textId="77777777" w:rsidTr="00E97A15">
        <w:trPr>
          <w:trHeight w:val="765"/>
        </w:trPr>
        <w:tc>
          <w:tcPr>
            <w:tcW w:w="1701" w:type="dxa"/>
            <w:shd w:val="clear" w:color="auto" w:fill="auto"/>
            <w:noWrap/>
            <w:vAlign w:val="center"/>
            <w:hideMark/>
          </w:tcPr>
          <w:p w14:paraId="279DFBF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204" w:type="dxa"/>
            <w:shd w:val="clear" w:color="auto" w:fill="auto"/>
            <w:vAlign w:val="center"/>
            <w:hideMark/>
          </w:tcPr>
          <w:p w14:paraId="72D7864C"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revoked under s.510</w:t>
            </w:r>
          </w:p>
        </w:tc>
        <w:tc>
          <w:tcPr>
            <w:tcW w:w="1734" w:type="dxa"/>
            <w:shd w:val="clear" w:color="auto" w:fill="auto"/>
            <w:noWrap/>
            <w:vAlign w:val="center"/>
            <w:hideMark/>
          </w:tcPr>
          <w:p w14:paraId="51480D77" w14:textId="6995D3B1"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14FEE15E" w14:textId="77777777" w:rsidTr="00E97A15">
        <w:trPr>
          <w:trHeight w:val="765"/>
        </w:trPr>
        <w:tc>
          <w:tcPr>
            <w:tcW w:w="1701" w:type="dxa"/>
            <w:shd w:val="clear" w:color="auto" w:fill="auto"/>
            <w:noWrap/>
            <w:vAlign w:val="center"/>
            <w:hideMark/>
          </w:tcPr>
          <w:p w14:paraId="3ACFFB66"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204" w:type="dxa"/>
            <w:shd w:val="clear" w:color="auto" w:fill="auto"/>
            <w:vAlign w:val="center"/>
            <w:hideMark/>
          </w:tcPr>
          <w:p w14:paraId="57EC52C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suspended under s.510</w:t>
            </w:r>
          </w:p>
        </w:tc>
        <w:tc>
          <w:tcPr>
            <w:tcW w:w="1734" w:type="dxa"/>
            <w:shd w:val="clear" w:color="auto" w:fill="auto"/>
            <w:noWrap/>
            <w:vAlign w:val="center"/>
            <w:hideMark/>
          </w:tcPr>
          <w:p w14:paraId="20310E50" w14:textId="732D5863" w:rsidR="00B95347" w:rsidRPr="00F56064" w:rsidRDefault="0016118A"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1163199E" w14:textId="77777777" w:rsidTr="00E97A15">
        <w:trPr>
          <w:trHeight w:val="765"/>
        </w:trPr>
        <w:tc>
          <w:tcPr>
            <w:tcW w:w="1701" w:type="dxa"/>
            <w:shd w:val="clear" w:color="auto" w:fill="auto"/>
            <w:noWrap/>
            <w:vAlign w:val="center"/>
            <w:hideMark/>
          </w:tcPr>
          <w:p w14:paraId="11187F8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12.8</w:t>
            </w:r>
          </w:p>
        </w:tc>
        <w:tc>
          <w:tcPr>
            <w:tcW w:w="6204" w:type="dxa"/>
            <w:shd w:val="clear" w:color="auto" w:fill="auto"/>
            <w:vAlign w:val="center"/>
            <w:hideMark/>
          </w:tcPr>
          <w:p w14:paraId="73E06614"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entry permits made under s.512</w:t>
            </w:r>
          </w:p>
        </w:tc>
        <w:tc>
          <w:tcPr>
            <w:tcW w:w="1734" w:type="dxa"/>
            <w:shd w:val="clear" w:color="auto" w:fill="auto"/>
            <w:noWrap/>
            <w:vAlign w:val="center"/>
            <w:hideMark/>
          </w:tcPr>
          <w:p w14:paraId="02B914E4" w14:textId="1E8BC626" w:rsidR="00B95347" w:rsidRPr="00F56064" w:rsidRDefault="00087EF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16118A">
              <w:rPr>
                <w:rFonts w:cs="Arial"/>
                <w:color w:val="000000"/>
                <w:szCs w:val="20"/>
                <w:lang w:val="en-AU" w:eastAsia="en-AU"/>
              </w:rPr>
              <w:t>58</w:t>
            </w:r>
          </w:p>
        </w:tc>
      </w:tr>
      <w:tr w:rsidR="00B95347" w:rsidRPr="007E4B3B" w14:paraId="33601802" w14:textId="77777777" w:rsidTr="00E97A15">
        <w:trPr>
          <w:trHeight w:val="765"/>
        </w:trPr>
        <w:tc>
          <w:tcPr>
            <w:tcW w:w="1701" w:type="dxa"/>
            <w:shd w:val="clear" w:color="auto" w:fill="auto"/>
            <w:noWrap/>
            <w:vAlign w:val="center"/>
            <w:hideMark/>
          </w:tcPr>
          <w:p w14:paraId="21DA6B04"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204" w:type="dxa"/>
            <w:shd w:val="clear" w:color="auto" w:fill="auto"/>
            <w:vAlign w:val="center"/>
            <w:hideMark/>
          </w:tcPr>
          <w:p w14:paraId="53482DC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exemption certificates made under s.519</w:t>
            </w:r>
          </w:p>
        </w:tc>
        <w:tc>
          <w:tcPr>
            <w:tcW w:w="1734" w:type="dxa"/>
            <w:shd w:val="clear" w:color="auto" w:fill="auto"/>
            <w:noWrap/>
            <w:vAlign w:val="center"/>
            <w:hideMark/>
          </w:tcPr>
          <w:p w14:paraId="1311F7E7"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713D7659" w14:textId="77777777" w:rsidTr="00E97A15">
        <w:trPr>
          <w:trHeight w:val="765"/>
        </w:trPr>
        <w:tc>
          <w:tcPr>
            <w:tcW w:w="1701" w:type="dxa"/>
            <w:shd w:val="clear" w:color="auto" w:fill="auto"/>
            <w:noWrap/>
            <w:vAlign w:val="center"/>
            <w:hideMark/>
          </w:tcPr>
          <w:p w14:paraId="0885DC5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204" w:type="dxa"/>
            <w:shd w:val="clear" w:color="auto" w:fill="auto"/>
            <w:vAlign w:val="center"/>
            <w:hideMark/>
          </w:tcPr>
          <w:p w14:paraId="1261F63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affected member certificates made under s.520</w:t>
            </w:r>
          </w:p>
        </w:tc>
        <w:tc>
          <w:tcPr>
            <w:tcW w:w="1734" w:type="dxa"/>
            <w:shd w:val="clear" w:color="auto" w:fill="auto"/>
            <w:noWrap/>
            <w:vAlign w:val="center"/>
            <w:hideMark/>
          </w:tcPr>
          <w:p w14:paraId="532FF100" w14:textId="1A12194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008A5481" w14:textId="77777777" w:rsidTr="00E97A15">
        <w:trPr>
          <w:trHeight w:val="765"/>
        </w:trPr>
        <w:tc>
          <w:tcPr>
            <w:tcW w:w="1701" w:type="dxa"/>
            <w:shd w:val="clear" w:color="auto" w:fill="auto"/>
            <w:noWrap/>
            <w:vAlign w:val="center"/>
            <w:hideMark/>
          </w:tcPr>
          <w:p w14:paraId="5DF21D0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204" w:type="dxa"/>
            <w:shd w:val="clear" w:color="auto" w:fill="auto"/>
            <w:vAlign w:val="center"/>
            <w:hideMark/>
          </w:tcPr>
          <w:p w14:paraId="2C4FA62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issued under s.512</w:t>
            </w:r>
          </w:p>
        </w:tc>
        <w:tc>
          <w:tcPr>
            <w:tcW w:w="1734" w:type="dxa"/>
            <w:shd w:val="clear" w:color="auto" w:fill="auto"/>
            <w:noWrap/>
            <w:vAlign w:val="center"/>
            <w:hideMark/>
          </w:tcPr>
          <w:p w14:paraId="06A4EFA6" w14:textId="1776FADC" w:rsidR="00B95347" w:rsidRPr="00F56064" w:rsidRDefault="001C170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376</w:t>
            </w:r>
          </w:p>
        </w:tc>
      </w:tr>
      <w:tr w:rsidR="00B95347" w:rsidRPr="007E4B3B" w14:paraId="6E17363B" w14:textId="77777777" w:rsidTr="00E97A15">
        <w:trPr>
          <w:trHeight w:val="765"/>
        </w:trPr>
        <w:tc>
          <w:tcPr>
            <w:tcW w:w="1701" w:type="dxa"/>
            <w:shd w:val="clear" w:color="auto" w:fill="auto"/>
            <w:noWrap/>
            <w:vAlign w:val="center"/>
            <w:hideMark/>
          </w:tcPr>
          <w:p w14:paraId="55D877E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204" w:type="dxa"/>
            <w:shd w:val="clear" w:color="auto" w:fill="auto"/>
            <w:vAlign w:val="center"/>
            <w:hideMark/>
          </w:tcPr>
          <w:p w14:paraId="6C7BFA95"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Exemption certificates issued under s.519</w:t>
            </w:r>
          </w:p>
        </w:tc>
        <w:tc>
          <w:tcPr>
            <w:tcW w:w="1734" w:type="dxa"/>
            <w:shd w:val="clear" w:color="auto" w:fill="auto"/>
            <w:noWrap/>
            <w:vAlign w:val="center"/>
            <w:hideMark/>
          </w:tcPr>
          <w:p w14:paraId="6B49177E" w14:textId="54D65F31"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041CAFB0" w14:textId="77777777" w:rsidTr="00E97A15">
        <w:trPr>
          <w:trHeight w:val="765"/>
        </w:trPr>
        <w:tc>
          <w:tcPr>
            <w:tcW w:w="1701" w:type="dxa"/>
            <w:tcBorders>
              <w:bottom w:val="single" w:sz="4" w:space="0" w:color="auto"/>
            </w:tcBorders>
            <w:shd w:val="clear" w:color="auto" w:fill="auto"/>
            <w:noWrap/>
            <w:vAlign w:val="center"/>
            <w:hideMark/>
          </w:tcPr>
          <w:p w14:paraId="0B886036"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12.13</w:t>
            </w:r>
          </w:p>
        </w:tc>
        <w:tc>
          <w:tcPr>
            <w:tcW w:w="6204" w:type="dxa"/>
            <w:tcBorders>
              <w:bottom w:val="single" w:sz="4" w:space="0" w:color="auto"/>
            </w:tcBorders>
            <w:shd w:val="clear" w:color="auto" w:fill="auto"/>
            <w:vAlign w:val="center"/>
            <w:hideMark/>
          </w:tcPr>
          <w:p w14:paraId="09DFA4F4"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Affected member certificates issued under s.520</w:t>
            </w:r>
          </w:p>
        </w:tc>
        <w:tc>
          <w:tcPr>
            <w:tcW w:w="1734" w:type="dxa"/>
            <w:tcBorders>
              <w:bottom w:val="single" w:sz="4" w:space="0" w:color="auto"/>
            </w:tcBorders>
            <w:shd w:val="clear" w:color="auto" w:fill="auto"/>
            <w:noWrap/>
            <w:vAlign w:val="center"/>
            <w:hideMark/>
          </w:tcPr>
          <w:p w14:paraId="63C7D3FE" w14:textId="63D79D25"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7480B0EC" w14:textId="77777777" w:rsidTr="00E97A15">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204" w:type="dxa"/>
            <w:tcBorders>
              <w:top w:val="single" w:sz="4" w:space="0" w:color="auto"/>
              <w:bottom w:val="single" w:sz="4" w:space="0" w:color="D9D9D9" w:themeColor="background1" w:themeShade="D9"/>
            </w:tcBorders>
            <w:shd w:val="clear" w:color="auto" w:fill="auto"/>
            <w:vAlign w:val="center"/>
            <w:hideMark/>
          </w:tcPr>
          <w:p w14:paraId="3D40A90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Miscellaneous—disputes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64416A" w14:paraId="5A28776B"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08103AC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204" w:type="dxa"/>
            <w:tcBorders>
              <w:bottom w:val="single" w:sz="4" w:space="0" w:color="D9D9D9" w:themeColor="background1" w:themeShade="D9"/>
            </w:tcBorders>
            <w:shd w:val="clear" w:color="auto" w:fill="auto"/>
            <w:vAlign w:val="center"/>
            <w:hideMark/>
          </w:tcPr>
          <w:p w14:paraId="71AAE30A"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in relation to a refusal by an employer for flexible working arrangements made under s.739</w:t>
            </w:r>
          </w:p>
        </w:tc>
        <w:tc>
          <w:tcPr>
            <w:tcW w:w="1734" w:type="dxa"/>
            <w:tcBorders>
              <w:bottom w:val="single" w:sz="4" w:space="0" w:color="D9D9D9" w:themeColor="background1" w:themeShade="D9"/>
            </w:tcBorders>
            <w:shd w:val="clear" w:color="auto" w:fill="auto"/>
            <w:noWrap/>
            <w:vAlign w:val="center"/>
            <w:hideMark/>
          </w:tcPr>
          <w:p w14:paraId="43D4EA2C" w14:textId="0A98C929" w:rsidR="00B95347" w:rsidRPr="00F56064" w:rsidRDefault="001C170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95347" w:rsidRPr="007E4B3B" w14:paraId="6BFD24AB" w14:textId="77777777" w:rsidTr="00E97A15">
        <w:trPr>
          <w:trHeight w:val="765"/>
        </w:trPr>
        <w:tc>
          <w:tcPr>
            <w:tcW w:w="1701" w:type="dxa"/>
            <w:tcBorders>
              <w:top w:val="single" w:sz="4" w:space="0" w:color="D9D9D9" w:themeColor="background1" w:themeShade="D9"/>
            </w:tcBorders>
            <w:shd w:val="clear" w:color="auto" w:fill="auto"/>
            <w:noWrap/>
            <w:vAlign w:val="center"/>
            <w:hideMark/>
          </w:tcPr>
          <w:p w14:paraId="5D7A311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204" w:type="dxa"/>
            <w:tcBorders>
              <w:top w:val="single" w:sz="4" w:space="0" w:color="D9D9D9" w:themeColor="background1" w:themeShade="D9"/>
            </w:tcBorders>
            <w:shd w:val="clear" w:color="auto" w:fill="auto"/>
            <w:vAlign w:val="center"/>
            <w:hideMark/>
          </w:tcPr>
          <w:p w14:paraId="33BB1F4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s.773</w:t>
            </w:r>
          </w:p>
        </w:tc>
        <w:tc>
          <w:tcPr>
            <w:tcW w:w="1734" w:type="dxa"/>
            <w:tcBorders>
              <w:top w:val="single" w:sz="4" w:space="0" w:color="D9D9D9" w:themeColor="background1" w:themeShade="D9"/>
            </w:tcBorders>
            <w:shd w:val="clear" w:color="auto" w:fill="auto"/>
            <w:noWrap/>
            <w:vAlign w:val="center"/>
            <w:hideMark/>
          </w:tcPr>
          <w:p w14:paraId="2CAC6075" w14:textId="6CCDFA5D" w:rsidR="00B95347" w:rsidRPr="00F56064" w:rsidRDefault="001C170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w:t>
            </w:r>
          </w:p>
        </w:tc>
      </w:tr>
      <w:tr w:rsidR="00B95347" w:rsidRPr="007E4B3B" w14:paraId="02888E34" w14:textId="77777777" w:rsidTr="00E97A15">
        <w:trPr>
          <w:trHeight w:val="765"/>
        </w:trPr>
        <w:tc>
          <w:tcPr>
            <w:tcW w:w="1701" w:type="dxa"/>
            <w:tcBorders>
              <w:bottom w:val="single" w:sz="4" w:space="0" w:color="auto"/>
            </w:tcBorders>
            <w:shd w:val="clear" w:color="auto" w:fill="auto"/>
            <w:noWrap/>
            <w:vAlign w:val="center"/>
            <w:hideMark/>
          </w:tcPr>
          <w:p w14:paraId="6974AEDA"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204" w:type="dxa"/>
            <w:tcBorders>
              <w:bottom w:val="single" w:sz="4" w:space="0" w:color="auto"/>
            </w:tcBorders>
            <w:shd w:val="clear" w:color="auto" w:fill="auto"/>
            <w:vAlign w:val="center"/>
            <w:hideMark/>
          </w:tcPr>
          <w:p w14:paraId="3C64CF6A"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Certificates issued under s.777 </w:t>
            </w:r>
            <w:r w:rsidRPr="00FB4C39">
              <w:rPr>
                <w:rStyle w:val="FootnoteReference"/>
                <w:rFonts w:cs="Arial"/>
                <w:color w:val="000000"/>
                <w:szCs w:val="20"/>
                <w:lang w:val="en-AU" w:eastAsia="en-AU"/>
              </w:rPr>
              <w:footnoteReference w:id="15"/>
            </w:r>
          </w:p>
        </w:tc>
        <w:tc>
          <w:tcPr>
            <w:tcW w:w="1734" w:type="dxa"/>
            <w:tcBorders>
              <w:bottom w:val="single" w:sz="4" w:space="0" w:color="auto"/>
            </w:tcBorders>
            <w:shd w:val="clear" w:color="auto" w:fill="auto"/>
            <w:noWrap/>
            <w:vAlign w:val="center"/>
            <w:hideMark/>
          </w:tcPr>
          <w:p w14:paraId="0275F6C5" w14:textId="73C49213" w:rsidR="00B95347" w:rsidRPr="00F56064" w:rsidRDefault="001C1706"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B95347" w:rsidRPr="007E4B3B" w14:paraId="3EE5D1FA" w14:textId="77777777" w:rsidTr="00E97A15">
        <w:trPr>
          <w:trHeight w:val="765"/>
        </w:trPr>
        <w:tc>
          <w:tcPr>
            <w:tcW w:w="1701" w:type="dxa"/>
            <w:tcBorders>
              <w:top w:val="single" w:sz="4" w:space="0" w:color="auto"/>
            </w:tcBorders>
            <w:shd w:val="clear" w:color="auto" w:fill="auto"/>
            <w:noWrap/>
            <w:vAlign w:val="center"/>
            <w:hideMark/>
          </w:tcPr>
          <w:p w14:paraId="4BC421EE"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204" w:type="dxa"/>
            <w:tcBorders>
              <w:top w:val="single" w:sz="4" w:space="0" w:color="auto"/>
            </w:tcBorders>
            <w:shd w:val="clear" w:color="auto" w:fill="auto"/>
            <w:vAlign w:val="center"/>
            <w:hideMark/>
          </w:tcPr>
          <w:p w14:paraId="3E568B69"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Registered organisations</w:t>
            </w:r>
          </w:p>
        </w:tc>
        <w:tc>
          <w:tcPr>
            <w:tcW w:w="1734" w:type="dxa"/>
            <w:tcBorders>
              <w:top w:val="single" w:sz="4" w:space="0" w:color="auto"/>
            </w:tcBorders>
            <w:shd w:val="clear" w:color="auto" w:fill="auto"/>
            <w:noWrap/>
            <w:vAlign w:val="center"/>
            <w:hideMark/>
          </w:tcPr>
          <w:p w14:paraId="192F192F"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57021523" w14:textId="77777777" w:rsidTr="00E97A15">
        <w:trPr>
          <w:trHeight w:val="765"/>
        </w:trPr>
        <w:tc>
          <w:tcPr>
            <w:tcW w:w="1701" w:type="dxa"/>
            <w:shd w:val="clear" w:color="auto" w:fill="auto"/>
            <w:noWrap/>
            <w:vAlign w:val="center"/>
            <w:hideMark/>
          </w:tcPr>
          <w:p w14:paraId="11B53C9D" w14:textId="41038C45"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r w:rsidR="00275085">
              <w:rPr>
                <w:rFonts w:cs="Arial"/>
                <w:color w:val="000000"/>
                <w:szCs w:val="20"/>
                <w:lang w:val="en-AU" w:eastAsia="en-AU"/>
              </w:rPr>
              <w:t>(a)</w:t>
            </w:r>
          </w:p>
        </w:tc>
        <w:tc>
          <w:tcPr>
            <w:tcW w:w="6204" w:type="dxa"/>
            <w:shd w:val="clear" w:color="auto" w:fill="auto"/>
            <w:vAlign w:val="center"/>
            <w:hideMark/>
          </w:tcPr>
          <w:p w14:paraId="70E30FE0"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s.18A, FW (RO) Act</w:t>
            </w:r>
          </w:p>
        </w:tc>
        <w:tc>
          <w:tcPr>
            <w:tcW w:w="1734" w:type="dxa"/>
            <w:shd w:val="clear" w:color="auto" w:fill="auto"/>
            <w:noWrap/>
            <w:vAlign w:val="center"/>
            <w:hideMark/>
          </w:tcPr>
          <w:p w14:paraId="51E4F118" w14:textId="3F97DC76"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0D1AC5B8" w14:textId="77777777" w:rsidTr="00E97A15">
        <w:trPr>
          <w:trHeight w:val="765"/>
        </w:trPr>
        <w:tc>
          <w:tcPr>
            <w:tcW w:w="1701" w:type="dxa"/>
            <w:shd w:val="clear" w:color="auto" w:fill="auto"/>
            <w:noWrap/>
            <w:vAlign w:val="center"/>
            <w:hideMark/>
          </w:tcPr>
          <w:p w14:paraId="05F1BD61" w14:textId="694B1430"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r w:rsidR="00275085">
              <w:rPr>
                <w:rFonts w:cs="Arial"/>
                <w:color w:val="000000"/>
                <w:szCs w:val="20"/>
                <w:lang w:val="en-AU" w:eastAsia="en-AU"/>
              </w:rPr>
              <w:t>(b)</w:t>
            </w:r>
          </w:p>
        </w:tc>
        <w:tc>
          <w:tcPr>
            <w:tcW w:w="6204" w:type="dxa"/>
            <w:shd w:val="clear" w:color="auto" w:fill="auto"/>
            <w:vAlign w:val="center"/>
            <w:hideMark/>
          </w:tcPr>
          <w:p w14:paraId="25FAE7AA"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s.18B, FW (RO) Act</w:t>
            </w:r>
          </w:p>
        </w:tc>
        <w:tc>
          <w:tcPr>
            <w:tcW w:w="1734" w:type="dxa"/>
            <w:shd w:val="clear" w:color="auto" w:fill="auto"/>
            <w:noWrap/>
            <w:vAlign w:val="center"/>
            <w:hideMark/>
          </w:tcPr>
          <w:p w14:paraId="25962BCB" w14:textId="7497F742" w:rsidR="00B95347" w:rsidRPr="00F56064" w:rsidRDefault="00DC68E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6826AB21" w14:textId="77777777" w:rsidTr="00E97A15">
        <w:trPr>
          <w:trHeight w:val="765"/>
        </w:trPr>
        <w:tc>
          <w:tcPr>
            <w:tcW w:w="1701" w:type="dxa"/>
            <w:shd w:val="clear" w:color="auto" w:fill="auto"/>
            <w:noWrap/>
            <w:vAlign w:val="center"/>
            <w:hideMark/>
          </w:tcPr>
          <w:p w14:paraId="571FD572" w14:textId="6D040594"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r w:rsidR="00275085">
              <w:rPr>
                <w:rFonts w:cs="Arial"/>
                <w:color w:val="000000"/>
                <w:szCs w:val="20"/>
                <w:lang w:val="en-AU" w:eastAsia="en-AU"/>
              </w:rPr>
              <w:t>(c)</w:t>
            </w:r>
          </w:p>
        </w:tc>
        <w:tc>
          <w:tcPr>
            <w:tcW w:w="6204" w:type="dxa"/>
            <w:shd w:val="clear" w:color="auto" w:fill="auto"/>
            <w:vAlign w:val="center"/>
            <w:hideMark/>
          </w:tcPr>
          <w:p w14:paraId="7B4C59B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s.18C, FW (RO) Act</w:t>
            </w:r>
          </w:p>
        </w:tc>
        <w:tc>
          <w:tcPr>
            <w:tcW w:w="1734" w:type="dxa"/>
            <w:shd w:val="clear" w:color="auto" w:fill="auto"/>
            <w:noWrap/>
            <w:vAlign w:val="center"/>
            <w:hideMark/>
          </w:tcPr>
          <w:p w14:paraId="3B19CEFE" w14:textId="77DB29CC"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4977420F" w14:textId="77777777" w:rsidTr="00E97A15">
        <w:trPr>
          <w:trHeight w:val="765"/>
        </w:trPr>
        <w:tc>
          <w:tcPr>
            <w:tcW w:w="1701" w:type="dxa"/>
            <w:shd w:val="clear" w:color="auto" w:fill="auto"/>
            <w:noWrap/>
            <w:vAlign w:val="center"/>
            <w:hideMark/>
          </w:tcPr>
          <w:p w14:paraId="2E800E6B"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204" w:type="dxa"/>
            <w:shd w:val="clear" w:color="auto" w:fill="auto"/>
            <w:vAlign w:val="center"/>
            <w:hideMark/>
          </w:tcPr>
          <w:p w14:paraId="01B5FB43"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made under s.133, FW (RO) Act</w:t>
            </w:r>
          </w:p>
        </w:tc>
        <w:tc>
          <w:tcPr>
            <w:tcW w:w="1734" w:type="dxa"/>
            <w:shd w:val="clear" w:color="auto" w:fill="auto"/>
            <w:noWrap/>
            <w:vAlign w:val="center"/>
            <w:hideMark/>
          </w:tcPr>
          <w:p w14:paraId="3D74EB64"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3C7FE585" w14:textId="77777777" w:rsidTr="00E97A15">
        <w:trPr>
          <w:trHeight w:val="765"/>
        </w:trPr>
        <w:tc>
          <w:tcPr>
            <w:tcW w:w="1701" w:type="dxa"/>
            <w:shd w:val="clear" w:color="auto" w:fill="auto"/>
            <w:noWrap/>
            <w:vAlign w:val="center"/>
            <w:hideMark/>
          </w:tcPr>
          <w:p w14:paraId="7F2E050C"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204" w:type="dxa"/>
            <w:shd w:val="clear" w:color="auto" w:fill="auto"/>
            <w:vAlign w:val="center"/>
            <w:hideMark/>
          </w:tcPr>
          <w:p w14:paraId="2384A82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made under s.133, FW (RO) Act </w:t>
            </w:r>
          </w:p>
        </w:tc>
        <w:tc>
          <w:tcPr>
            <w:tcW w:w="1734" w:type="dxa"/>
            <w:shd w:val="clear" w:color="auto" w:fill="auto"/>
            <w:noWrap/>
            <w:vAlign w:val="center"/>
            <w:hideMark/>
          </w:tcPr>
          <w:p w14:paraId="3332BCC0"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4A094116" w14:textId="77777777" w:rsidTr="00E97A15">
        <w:trPr>
          <w:trHeight w:val="765"/>
        </w:trPr>
        <w:tc>
          <w:tcPr>
            <w:tcW w:w="1701" w:type="dxa"/>
            <w:shd w:val="clear" w:color="auto" w:fill="auto"/>
            <w:noWrap/>
            <w:vAlign w:val="center"/>
            <w:hideMark/>
          </w:tcPr>
          <w:p w14:paraId="1194FC02"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13A.4</w:t>
            </w:r>
          </w:p>
        </w:tc>
        <w:tc>
          <w:tcPr>
            <w:tcW w:w="6204" w:type="dxa"/>
            <w:shd w:val="clear" w:color="auto" w:fill="auto"/>
            <w:vAlign w:val="center"/>
            <w:hideMark/>
          </w:tcPr>
          <w:p w14:paraId="1B94804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representation orders made under s.137A, FW (RO) Act</w:t>
            </w:r>
          </w:p>
        </w:tc>
        <w:tc>
          <w:tcPr>
            <w:tcW w:w="1734" w:type="dxa"/>
            <w:shd w:val="clear" w:color="auto" w:fill="auto"/>
            <w:noWrap/>
            <w:vAlign w:val="center"/>
            <w:hideMark/>
          </w:tcPr>
          <w:p w14:paraId="2B0A6D20" w14:textId="5E66F3C4" w:rsidR="00B95347" w:rsidRPr="00F56064" w:rsidRDefault="00DC68E0"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645FA0C3" w14:textId="77777777" w:rsidTr="00E97A15">
        <w:trPr>
          <w:trHeight w:val="765"/>
        </w:trPr>
        <w:tc>
          <w:tcPr>
            <w:tcW w:w="1701" w:type="dxa"/>
            <w:shd w:val="clear" w:color="auto" w:fill="auto"/>
            <w:noWrap/>
            <w:vAlign w:val="center"/>
            <w:hideMark/>
          </w:tcPr>
          <w:p w14:paraId="6012C860"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204" w:type="dxa"/>
            <w:shd w:val="clear" w:color="auto" w:fill="auto"/>
            <w:vAlign w:val="center"/>
            <w:hideMark/>
          </w:tcPr>
          <w:p w14:paraId="4B9DED7B"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Representation orders made under s.137A, FW (RO) Act </w:t>
            </w:r>
          </w:p>
        </w:tc>
        <w:tc>
          <w:tcPr>
            <w:tcW w:w="1734" w:type="dxa"/>
            <w:shd w:val="clear" w:color="auto" w:fill="auto"/>
            <w:noWrap/>
            <w:vAlign w:val="center"/>
            <w:hideMark/>
          </w:tcPr>
          <w:p w14:paraId="04AC6306"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ED142D" w14:paraId="3FA1E030" w14:textId="77777777" w:rsidTr="00E97A15">
        <w:trPr>
          <w:trHeight w:val="765"/>
        </w:trPr>
        <w:tc>
          <w:tcPr>
            <w:tcW w:w="1701" w:type="dxa"/>
            <w:shd w:val="clear" w:color="auto" w:fill="auto"/>
            <w:noWrap/>
            <w:vAlign w:val="center"/>
            <w:hideMark/>
          </w:tcPr>
          <w:p w14:paraId="43A752E6" w14:textId="77777777" w:rsidR="00B95347" w:rsidRPr="00ED142D"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204" w:type="dxa"/>
            <w:shd w:val="clear" w:color="auto" w:fill="auto"/>
            <w:vAlign w:val="center"/>
            <w:hideMark/>
          </w:tcPr>
          <w:p w14:paraId="05241747"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made under clause 1 of Schedule 2, FW (RO) Act</w:t>
            </w:r>
          </w:p>
        </w:tc>
        <w:tc>
          <w:tcPr>
            <w:tcW w:w="1734" w:type="dxa"/>
            <w:shd w:val="clear" w:color="auto" w:fill="auto"/>
            <w:noWrap/>
            <w:vAlign w:val="center"/>
            <w:hideMark/>
          </w:tcPr>
          <w:p w14:paraId="549DAA7A"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489F7C9D" w14:textId="77777777" w:rsidTr="00E97A15">
        <w:trPr>
          <w:trHeight w:val="765"/>
        </w:trPr>
        <w:tc>
          <w:tcPr>
            <w:tcW w:w="1701" w:type="dxa"/>
            <w:shd w:val="clear" w:color="auto" w:fill="auto"/>
            <w:noWrap/>
            <w:vAlign w:val="center"/>
            <w:hideMark/>
          </w:tcPr>
          <w:p w14:paraId="4022716C"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204" w:type="dxa"/>
            <w:shd w:val="clear" w:color="auto" w:fill="auto"/>
            <w:vAlign w:val="center"/>
            <w:hideMark/>
          </w:tcPr>
          <w:p w14:paraId="046609DD"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cancelling recognition made under clause 3 of Schedule 2, FW (RO) Act</w:t>
            </w:r>
          </w:p>
        </w:tc>
        <w:tc>
          <w:tcPr>
            <w:tcW w:w="1734" w:type="dxa"/>
            <w:shd w:val="clear" w:color="auto" w:fill="auto"/>
            <w:noWrap/>
            <w:vAlign w:val="center"/>
            <w:hideMark/>
          </w:tcPr>
          <w:p w14:paraId="59951DA7"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496346ED" w14:textId="77777777" w:rsidTr="00E97A15">
        <w:trPr>
          <w:trHeight w:val="765"/>
        </w:trPr>
        <w:tc>
          <w:tcPr>
            <w:tcW w:w="1701" w:type="dxa"/>
            <w:shd w:val="clear" w:color="auto" w:fill="auto"/>
            <w:noWrap/>
            <w:vAlign w:val="center"/>
            <w:hideMark/>
          </w:tcPr>
          <w:p w14:paraId="297C70EC"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204" w:type="dxa"/>
            <w:shd w:val="clear" w:color="auto" w:fill="auto"/>
            <w:vAlign w:val="center"/>
            <w:hideMark/>
          </w:tcPr>
          <w:p w14:paraId="2604D811"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granted under clause 1 of Schedule 2, FW (RO) Act</w:t>
            </w:r>
          </w:p>
        </w:tc>
        <w:tc>
          <w:tcPr>
            <w:tcW w:w="1734" w:type="dxa"/>
            <w:shd w:val="clear" w:color="auto" w:fill="auto"/>
            <w:noWrap/>
            <w:vAlign w:val="center"/>
            <w:hideMark/>
          </w:tcPr>
          <w:p w14:paraId="22E1BED9"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4C0CC118" w14:textId="77777777" w:rsidTr="00E97A15">
        <w:trPr>
          <w:trHeight w:val="765"/>
        </w:trPr>
        <w:tc>
          <w:tcPr>
            <w:tcW w:w="1701" w:type="dxa"/>
            <w:tcBorders>
              <w:bottom w:val="single" w:sz="4" w:space="0" w:color="auto"/>
            </w:tcBorders>
            <w:shd w:val="clear" w:color="auto" w:fill="auto"/>
            <w:noWrap/>
            <w:vAlign w:val="center"/>
            <w:hideMark/>
          </w:tcPr>
          <w:p w14:paraId="00A4BF81"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204" w:type="dxa"/>
            <w:tcBorders>
              <w:bottom w:val="single" w:sz="4" w:space="0" w:color="auto"/>
            </w:tcBorders>
            <w:shd w:val="clear" w:color="auto" w:fill="auto"/>
            <w:vAlign w:val="center"/>
            <w:hideMark/>
          </w:tcPr>
          <w:p w14:paraId="4B535D54"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cancelling recognition made under clause 3 of Schedule 2, FW (RO) Act</w:t>
            </w:r>
          </w:p>
        </w:tc>
        <w:tc>
          <w:tcPr>
            <w:tcW w:w="1734" w:type="dxa"/>
            <w:tcBorders>
              <w:bottom w:val="single" w:sz="4" w:space="0" w:color="auto"/>
            </w:tcBorders>
            <w:shd w:val="clear" w:color="auto" w:fill="auto"/>
            <w:noWrap/>
            <w:vAlign w:val="center"/>
            <w:hideMark/>
          </w:tcPr>
          <w:p w14:paraId="58303276"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B95347" w:rsidRPr="007E4B3B" w14:paraId="745A8E50" w14:textId="77777777" w:rsidTr="00E97A15">
        <w:trPr>
          <w:trHeight w:val="765"/>
        </w:trPr>
        <w:tc>
          <w:tcPr>
            <w:tcW w:w="1701" w:type="dxa"/>
            <w:tcBorders>
              <w:top w:val="nil"/>
            </w:tcBorders>
            <w:shd w:val="clear" w:color="auto" w:fill="auto"/>
            <w:noWrap/>
            <w:vAlign w:val="center"/>
            <w:hideMark/>
          </w:tcPr>
          <w:p w14:paraId="20588299" w14:textId="77777777" w:rsidR="00B95347"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13B</w:t>
            </w:r>
          </w:p>
        </w:tc>
        <w:tc>
          <w:tcPr>
            <w:tcW w:w="6204" w:type="dxa"/>
            <w:tcBorders>
              <w:top w:val="nil"/>
            </w:tcBorders>
            <w:shd w:val="clear" w:color="auto" w:fill="auto"/>
            <w:vAlign w:val="center"/>
            <w:hideMark/>
          </w:tcPr>
          <w:p w14:paraId="7E96E8FE"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Transitional instruments</w:t>
            </w:r>
          </w:p>
        </w:tc>
        <w:tc>
          <w:tcPr>
            <w:tcW w:w="1734" w:type="dxa"/>
            <w:tcBorders>
              <w:top w:val="nil"/>
            </w:tcBorders>
            <w:shd w:val="clear" w:color="auto" w:fill="auto"/>
            <w:noWrap/>
            <w:vAlign w:val="center"/>
            <w:hideMark/>
          </w:tcPr>
          <w:p w14:paraId="7E754810"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95347" w:rsidRPr="007E4B3B" w14:paraId="3BFBF389"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511280AF"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204" w:type="dxa"/>
            <w:tcBorders>
              <w:bottom w:val="single" w:sz="4" w:space="0" w:color="D9D9D9" w:themeColor="background1" w:themeShade="D9"/>
            </w:tcBorders>
            <w:shd w:val="clear" w:color="auto" w:fill="auto"/>
            <w:vAlign w:val="center"/>
            <w:hideMark/>
          </w:tcPr>
          <w:p w14:paraId="4DDF898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conditional terminations made under item 18 of Schedule 3, FW (TPCA) Act </w:t>
            </w:r>
            <w:r w:rsidRPr="00FB4C39">
              <w:rPr>
                <w:rStyle w:val="FootnoteReference"/>
                <w:rFonts w:cs="Arial"/>
                <w:color w:val="000000"/>
                <w:szCs w:val="20"/>
                <w:lang w:val="en-AU" w:eastAsia="en-AU"/>
              </w:rPr>
              <w:footnoteReference w:id="16"/>
            </w:r>
          </w:p>
        </w:tc>
        <w:tc>
          <w:tcPr>
            <w:tcW w:w="1734" w:type="dxa"/>
            <w:tcBorders>
              <w:bottom w:val="single" w:sz="4" w:space="0" w:color="D9D9D9" w:themeColor="background1" w:themeShade="D9"/>
            </w:tcBorders>
            <w:shd w:val="clear" w:color="auto" w:fill="auto"/>
            <w:noWrap/>
            <w:vAlign w:val="center"/>
            <w:hideMark/>
          </w:tcPr>
          <w:p w14:paraId="13ABAC41"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r w:rsidR="00B95347" w:rsidRPr="007E4B3B" w14:paraId="05CD7936" w14:textId="77777777" w:rsidTr="00E97A15">
        <w:trPr>
          <w:trHeight w:val="765"/>
        </w:trPr>
        <w:tc>
          <w:tcPr>
            <w:tcW w:w="1701" w:type="dxa"/>
            <w:tcBorders>
              <w:bottom w:val="single" w:sz="4" w:space="0" w:color="auto"/>
            </w:tcBorders>
            <w:shd w:val="clear" w:color="auto" w:fill="auto"/>
            <w:noWrap/>
            <w:vAlign w:val="center"/>
            <w:hideMark/>
          </w:tcPr>
          <w:p w14:paraId="4BBA91E8"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204" w:type="dxa"/>
            <w:tcBorders>
              <w:bottom w:val="single" w:sz="4" w:space="0" w:color="auto"/>
            </w:tcBorders>
            <w:shd w:val="clear" w:color="auto" w:fill="auto"/>
            <w:vAlign w:val="center"/>
            <w:hideMark/>
          </w:tcPr>
          <w:p w14:paraId="4F7C4187"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Conditional terminations made under item 18 of Schedule 3, FW (TPCA) Act </w:t>
            </w:r>
            <w:r w:rsidRPr="00FB4C39">
              <w:rPr>
                <w:rStyle w:val="FootnoteReference"/>
                <w:rFonts w:cs="Arial"/>
                <w:color w:val="000000"/>
                <w:szCs w:val="20"/>
                <w:lang w:val="en-AU" w:eastAsia="en-AU"/>
              </w:rPr>
              <w:footnoteReference w:id="17"/>
            </w:r>
          </w:p>
        </w:tc>
        <w:tc>
          <w:tcPr>
            <w:tcW w:w="1734" w:type="dxa"/>
            <w:tcBorders>
              <w:bottom w:val="single" w:sz="4" w:space="0" w:color="auto"/>
            </w:tcBorders>
            <w:shd w:val="clear" w:color="auto" w:fill="auto"/>
            <w:noWrap/>
            <w:vAlign w:val="center"/>
            <w:hideMark/>
          </w:tcPr>
          <w:p w14:paraId="6CEAC67C" w14:textId="77777777" w:rsidR="00B95347" w:rsidRPr="00F56064" w:rsidRDefault="00B95347"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bl>
    <w:p w14:paraId="63CF3A91" w14:textId="4E1C409F" w:rsidR="00EE1AB6" w:rsidRPr="00505093" w:rsidRDefault="00505093" w:rsidP="00505093">
      <w:pPr>
        <w:rPr>
          <w:b/>
          <w:sz w:val="24"/>
        </w:rPr>
      </w:pPr>
      <w:r>
        <w:rPr>
          <w:b/>
          <w:sz w:val="24"/>
        </w:rPr>
        <w:br/>
      </w:r>
      <w:r w:rsidR="00EE1AB6" w:rsidRPr="00505093">
        <w:rPr>
          <w:b/>
          <w:sz w:val="24"/>
        </w:rPr>
        <w:t>Notes</w:t>
      </w:r>
    </w:p>
    <w:p w14:paraId="2006CAB5" w14:textId="77777777" w:rsidR="00EE1AB6" w:rsidRDefault="00EE1AB6" w:rsidP="00505093">
      <w:r w:rsidRPr="009167D6">
        <w:t xml:space="preserve">* Additional </w:t>
      </w:r>
      <w:r>
        <w:t>i</w:t>
      </w:r>
      <w:r w:rsidRPr="009167D6">
        <w:t>nformation included for completeness by</w:t>
      </w:r>
      <w:r>
        <w:t xml:space="preserve"> the</w:t>
      </w:r>
      <w:r w:rsidRPr="009167D6">
        <w:t xml:space="preserve"> Fair Work </w:t>
      </w:r>
      <w:r>
        <w:t>Commission</w:t>
      </w:r>
      <w:r w:rsidRPr="009167D6">
        <w:t>.</w:t>
      </w:r>
    </w:p>
    <w:p w14:paraId="3F9B4929" w14:textId="77777777" w:rsidR="00EE1AB6" w:rsidRPr="009167D6" w:rsidRDefault="00EE1AB6" w:rsidP="00505093">
      <w:r w:rsidRPr="009167D6">
        <w:t xml:space="preserve">Unless otherwise stated sections referred to above reference the </w:t>
      </w:r>
      <w:r w:rsidRPr="009167D6">
        <w:rPr>
          <w:i/>
        </w:rPr>
        <w:t>Fair Work Act 2009.</w:t>
      </w:r>
    </w:p>
    <w:p w14:paraId="435287B4" w14:textId="77777777" w:rsidR="00EE1AB6" w:rsidRDefault="00EE1AB6" w:rsidP="00505093">
      <w:r w:rsidRPr="009167D6">
        <w:t xml:space="preserve">FW (TPCA) Act refers to the </w:t>
      </w:r>
      <w:r w:rsidRPr="009167D6">
        <w:rPr>
          <w:i/>
        </w:rPr>
        <w:t>Fair Work (Transitional Provisions and Consequential Amendments) Act 2009.</w:t>
      </w:r>
    </w:p>
    <w:p w14:paraId="502CEE1D" w14:textId="77777777" w:rsidR="00EE1AB6" w:rsidRDefault="00EE1AB6" w:rsidP="00505093">
      <w:r w:rsidRPr="009167D6">
        <w:t xml:space="preserve">FW (RO) Act refers to the </w:t>
      </w:r>
      <w:r w:rsidRPr="009167D6">
        <w:rPr>
          <w:i/>
        </w:rPr>
        <w:t>Fair Work (Registered Organisations) Act 2009.</w:t>
      </w:r>
    </w:p>
    <w:p w14:paraId="30754905" w14:textId="77777777" w:rsidR="00EE1AB6" w:rsidRPr="00505093" w:rsidRDefault="00EE1AB6" w:rsidP="00505093">
      <w:pPr>
        <w:rPr>
          <w:b/>
          <w:sz w:val="24"/>
        </w:rPr>
      </w:pPr>
      <w:r w:rsidRPr="00505093">
        <w:rPr>
          <w:b/>
          <w:sz w:val="24"/>
        </w:rPr>
        <w:t>Disclaimer</w:t>
      </w:r>
    </w:p>
    <w:p w14:paraId="0C71D419" w14:textId="72872B71" w:rsidR="00C90AB7" w:rsidRDefault="00C90AB7" w:rsidP="00505093">
      <w:r>
        <w:t>This report should be read in conjunction with the Fair Work Commission information note for Quarterly reports</w:t>
      </w:r>
      <w:r w:rsidR="00FE3340">
        <w:t>.</w:t>
      </w:r>
    </w:p>
    <w:p w14:paraId="05E26DCC" w14:textId="77777777" w:rsidR="00EE1AB6" w:rsidRDefault="00EE1AB6" w:rsidP="00505093">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FADD0F1" w14:textId="77777777" w:rsidR="00EE1AB6" w:rsidRPr="00505093" w:rsidRDefault="00EE1AB6" w:rsidP="00505093">
      <w:pPr>
        <w:rPr>
          <w:b/>
          <w:sz w:val="24"/>
        </w:rPr>
      </w:pPr>
      <w:r w:rsidRPr="00505093">
        <w:rPr>
          <w:b/>
          <w:sz w:val="24"/>
        </w:rPr>
        <w:t>Further information</w:t>
      </w:r>
    </w:p>
    <w:p w14:paraId="05C8345A" w14:textId="22DC3EAC" w:rsidR="001D1A10" w:rsidRPr="00606400" w:rsidRDefault="00DE7C11" w:rsidP="00505093">
      <w:r w:rsidRPr="009167D6">
        <w:t xml:space="preserve">If you have an inquiry about this report please </w:t>
      </w:r>
      <w:r>
        <w:t>contact</w:t>
      </w:r>
      <w:r w:rsidR="00DB60A2">
        <w:t xml:space="preserve"> the</w:t>
      </w:r>
      <w:r w:rsidR="004A409A" w:rsidRPr="0063523F">
        <w:t xml:space="preserve"> </w:t>
      </w:r>
      <w:r w:rsidR="008A616B">
        <w:t>Government Relations team, Legal</w:t>
      </w:r>
      <w:r w:rsidR="00183883">
        <w:t xml:space="preserve"> Performance &amp; Engagement Branch by email at </w:t>
      </w:r>
      <w:hyperlink r:id="rId13" w:history="1">
        <w:r w:rsidR="00183883" w:rsidRPr="001C4D66">
          <w:rPr>
            <w:rStyle w:val="Hyperlink"/>
          </w:rPr>
          <w:t>gov.relations@fwc.gov.au</w:t>
        </w:r>
      </w:hyperlink>
      <w:r w:rsidR="00183883">
        <w:t xml:space="preserve">. </w:t>
      </w:r>
    </w:p>
    <w:sectPr w:rsidR="001D1A10" w:rsidRPr="00606400" w:rsidSect="003D4799">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A925B" w14:textId="77777777" w:rsidR="00702B17" w:rsidRDefault="00702B17" w:rsidP="001C637A">
      <w:r>
        <w:separator/>
      </w:r>
    </w:p>
  </w:endnote>
  <w:endnote w:type="continuationSeparator" w:id="0">
    <w:p w14:paraId="6A7C049E" w14:textId="77777777" w:rsidR="00702B17" w:rsidRDefault="00702B17" w:rsidP="001C637A">
      <w:r>
        <w:continuationSeparator/>
      </w:r>
    </w:p>
  </w:endnote>
  <w:endnote w:type="continuationNotice" w:id="1">
    <w:p w14:paraId="0DB496ED" w14:textId="77777777" w:rsidR="00702B17" w:rsidRDefault="00702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10</w:t>
    </w:r>
    <w:r>
      <w:fldChar w:fldCharType="end"/>
    </w:r>
    <w:r w:rsidRPr="002D2B5D">
      <w:t>/</w:t>
    </w:r>
    <w:r>
      <w:fldChar w:fldCharType="begin"/>
    </w:r>
    <w:r>
      <w:instrText xml:space="preserve"> NUMPAGES </w:instrText>
    </w:r>
    <w:r>
      <w:fldChar w:fldCharType="separate"/>
    </w:r>
    <w:r w:rsidR="0015553B">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w:t>
    </w:r>
    <w:r>
      <w:fldChar w:fldCharType="end"/>
    </w:r>
    <w:r w:rsidRPr="002D2B5D">
      <w:t>/</w:t>
    </w:r>
    <w:r>
      <w:fldChar w:fldCharType="begin"/>
    </w:r>
    <w:r>
      <w:instrText xml:space="preserve"> NUMPAGES </w:instrText>
    </w:r>
    <w:r>
      <w:fldChar w:fldCharType="separate"/>
    </w:r>
    <w:r w:rsidR="0015553B">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50F3" w14:textId="77777777" w:rsidR="00702B17" w:rsidRDefault="00702B17" w:rsidP="001C637A">
      <w:r>
        <w:separator/>
      </w:r>
    </w:p>
  </w:footnote>
  <w:footnote w:type="continuationSeparator" w:id="0">
    <w:p w14:paraId="7EE516E5" w14:textId="77777777" w:rsidR="00702B17" w:rsidRDefault="00702B17" w:rsidP="001C637A">
      <w:r>
        <w:continuationSeparator/>
      </w:r>
    </w:p>
  </w:footnote>
  <w:footnote w:type="continuationNotice" w:id="1">
    <w:p w14:paraId="2DFBAC9D" w14:textId="77777777" w:rsidR="00702B17" w:rsidRDefault="00702B17">
      <w:pPr>
        <w:spacing w:after="0" w:line="240" w:lineRule="auto"/>
      </w:pPr>
    </w:p>
  </w:footnote>
  <w:footnote w:id="2">
    <w:p w14:paraId="086EC991" w14:textId="270491F3" w:rsidR="00074F1C" w:rsidRPr="00461188" w:rsidRDefault="00074F1C" w:rsidP="008E75C7">
      <w:pPr>
        <w:tabs>
          <w:tab w:val="clear" w:pos="1134"/>
          <w:tab w:val="left" w:pos="284"/>
        </w:tabs>
        <w:spacing w:after="0"/>
        <w:ind w:left="284" w:right="0" w:hanging="284"/>
        <w:rPr>
          <w:i/>
          <w:iCs/>
        </w:rPr>
      </w:pPr>
      <w:r w:rsidRPr="00474946">
        <w:rPr>
          <w:rFonts w:cs="Arial"/>
          <w:color w:val="000000"/>
          <w:sz w:val="16"/>
          <w:szCs w:val="16"/>
          <w:vertAlign w:val="superscript"/>
          <w:lang w:eastAsia="en-AU"/>
        </w:rPr>
        <w:footnoteRef/>
      </w:r>
      <w:r>
        <w:rPr>
          <w:rFonts w:cs="Arial"/>
          <w:color w:val="000000"/>
          <w:sz w:val="16"/>
          <w:szCs w:val="16"/>
          <w:vertAlign w:val="superscript"/>
          <w:lang w:eastAsia="en-AU"/>
        </w:rPr>
        <w:tab/>
      </w:r>
      <w:r w:rsidRPr="00474946">
        <w:rPr>
          <w:rFonts w:cs="Arial"/>
          <w:color w:val="000000"/>
          <w:sz w:val="16"/>
          <w:szCs w:val="16"/>
          <w:lang w:eastAsia="en-AU"/>
        </w:rPr>
        <w:t xml:space="preserve">If no application to modernise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no application to modernise or terminate by 31 December 2013</w:t>
      </w:r>
    </w:p>
  </w:footnote>
  <w:footnote w:id="3">
    <w:p w14:paraId="1D37836A" w14:textId="75CAA184" w:rsidR="00B95347" w:rsidRPr="00055FBC" w:rsidRDefault="00B95347" w:rsidP="008E75C7">
      <w:pPr>
        <w:pStyle w:val="FootnoteText"/>
        <w:tabs>
          <w:tab w:val="clear" w:pos="1134"/>
          <w:tab w:val="left" w:pos="284"/>
        </w:tabs>
        <w:ind w:left="284" w:right="0" w:hanging="284"/>
        <w:rPr>
          <w:lang w:val="en-AU"/>
        </w:rPr>
      </w:pPr>
      <w:r w:rsidRPr="004E30EE">
        <w:rPr>
          <w:rStyle w:val="FootnoteReference"/>
        </w:rPr>
        <w:footnoteRef/>
      </w:r>
      <w:r>
        <w:t xml:space="preserve"> </w:t>
      </w:r>
      <w:r>
        <w:tab/>
      </w:r>
      <w:r w:rsidRPr="0014315F">
        <w:rPr>
          <w:rFonts w:cs="Arial"/>
          <w:color w:val="000000"/>
          <w:sz w:val="16"/>
          <w:szCs w:val="16"/>
          <w:lang w:eastAsia="en-AU"/>
        </w:rPr>
        <w:t>This is a count of all matters resulted in the reporting period after intervention from FWC. This does not include invalid applications or applications that are withdrawn.</w:t>
      </w:r>
    </w:p>
  </w:footnote>
  <w:footnote w:id="4">
    <w:p w14:paraId="0C6E11E4" w14:textId="10597A4A" w:rsidR="00E1044F" w:rsidRPr="0091484D" w:rsidRDefault="00E1044F"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sidR="008B189E">
        <w:rPr>
          <w:rFonts w:cs="Arial"/>
          <w:color w:val="000000"/>
          <w:sz w:val="16"/>
          <w:szCs w:val="16"/>
          <w:lang w:eastAsia="en-AU"/>
        </w:rPr>
        <w:t xml:space="preserve"> </w:t>
      </w:r>
      <w:r w:rsidR="008B189E">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5">
    <w:p w14:paraId="1B931CC2" w14:textId="53B51FC4" w:rsidR="00E1044F" w:rsidRPr="0091484D" w:rsidRDefault="00E1044F"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sidR="008B189E">
        <w:rPr>
          <w:rFonts w:cs="Arial"/>
          <w:color w:val="000000"/>
          <w:sz w:val="16"/>
          <w:szCs w:val="16"/>
          <w:lang w:eastAsia="en-AU"/>
        </w:rPr>
        <w:t xml:space="preserve"> </w:t>
      </w:r>
      <w:r w:rsidR="008B189E">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6">
    <w:p w14:paraId="75B934C6" w14:textId="0246CB63" w:rsidR="00B95347" w:rsidRPr="00055FBC" w:rsidRDefault="00B95347" w:rsidP="009E73C9">
      <w:pPr>
        <w:pStyle w:val="FootnoteText"/>
        <w:tabs>
          <w:tab w:val="clear" w:pos="1134"/>
          <w:tab w:val="left" w:pos="284"/>
        </w:tabs>
        <w:ind w:left="284" w:right="0" w:hanging="284"/>
        <w:rPr>
          <w:lang w:val="en-AU"/>
        </w:rPr>
      </w:pPr>
      <w:r>
        <w:rPr>
          <w:rStyle w:val="FootnoteReference"/>
        </w:rPr>
        <w:footnoteRef/>
      </w:r>
      <w:r>
        <w:t xml:space="preserve"> </w:t>
      </w:r>
      <w:r>
        <w:tab/>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7">
    <w:p w14:paraId="5D2A83C4" w14:textId="0AB67FFB" w:rsidR="00B95347" w:rsidRPr="00250D7F" w:rsidRDefault="00B95347" w:rsidP="00AF2504">
      <w:pPr>
        <w:spacing w:after="0"/>
        <w:ind w:left="284" w:hanging="284"/>
        <w:rPr>
          <w:lang w:val="en-AU"/>
        </w:rPr>
      </w:pPr>
      <w:r w:rsidRPr="004E30EE">
        <w:rPr>
          <w:rStyle w:val="FootnoteReference"/>
          <w:szCs w:val="20"/>
        </w:rPr>
        <w:footnoteRef/>
      </w:r>
      <w:r w:rsidRPr="004E30EE">
        <w:rPr>
          <w:szCs w:val="20"/>
        </w:rPr>
        <w:t xml:space="preserve"> </w:t>
      </w:r>
      <w:r>
        <w:rPr>
          <w:szCs w:val="20"/>
        </w:rPr>
        <w:tab/>
      </w:r>
      <w:r w:rsidR="00E1044F" w:rsidRPr="00AF2504">
        <w:rPr>
          <w:rFonts w:cs="Arial"/>
          <w:color w:val="000000"/>
          <w:sz w:val="16"/>
          <w:szCs w:val="16"/>
          <w:lang w:eastAsia="en-AU"/>
        </w:rPr>
        <w:t>Data reported in the period is collected at lodgment based on information provided by the applicant in the first instance, or from the respondent when the matter concludes at later stages and the number of employees can be verified.</w:t>
      </w:r>
    </w:p>
  </w:footnote>
  <w:footnote w:id="8">
    <w:p w14:paraId="430DEF83" w14:textId="4DDA12C7" w:rsidR="00B95347" w:rsidRPr="00FE3340" w:rsidRDefault="00B95347"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Formerly inclusive of applications dismissed without a full co</w:t>
      </w:r>
      <w:r>
        <w:rPr>
          <w:sz w:val="16"/>
          <w:szCs w:val="16"/>
        </w:rPr>
        <w:t>nsideration of the merits</w:t>
      </w:r>
      <w:r w:rsidR="00E1044F">
        <w:rPr>
          <w:sz w:val="16"/>
          <w:szCs w:val="16"/>
        </w:rPr>
        <w:t>.</w:t>
      </w:r>
    </w:p>
  </w:footnote>
  <w:footnote w:id="9">
    <w:p w14:paraId="08AA515B" w14:textId="0FAE3254" w:rsidR="00B95347" w:rsidRPr="00DE3D93" w:rsidRDefault="00B95347" w:rsidP="00810A6E">
      <w:pPr>
        <w:pStyle w:val="FootnoteText"/>
        <w:tabs>
          <w:tab w:val="clear" w:pos="1134"/>
          <w:tab w:val="left" w:pos="284"/>
        </w:tabs>
        <w:ind w:left="284" w:right="0" w:hanging="284"/>
        <w:rPr>
          <w:rFonts w:cs="Arial"/>
          <w:sz w:val="16"/>
          <w:szCs w:val="16"/>
          <w:lang w:val="en-AU"/>
        </w:rPr>
      </w:pPr>
      <w:r w:rsidRPr="00FE3340">
        <w:rPr>
          <w:rStyle w:val="FootnoteReference"/>
        </w:rPr>
        <w:footnoteRef/>
      </w:r>
      <w:r w:rsidRPr="00FE3340">
        <w:t xml:space="preserve"> </w:t>
      </w:r>
      <w:r>
        <w:tab/>
      </w:r>
      <w:r w:rsidRPr="00DE3D93">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10">
    <w:p w14:paraId="08FFBE98" w14:textId="21A56F2A" w:rsidR="00B95347" w:rsidRPr="00FE3340" w:rsidRDefault="00B95347"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except by substantive decision or for want of jurisdiction.</w:t>
      </w:r>
    </w:p>
  </w:footnote>
  <w:footnote w:id="11">
    <w:p w14:paraId="563F78FA" w14:textId="4AB02568" w:rsidR="00B95347" w:rsidRPr="00FE3340" w:rsidRDefault="00B95347"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rPr>
          <w:sz w:val="16"/>
          <w:szCs w:val="16"/>
        </w:rPr>
        <w:t xml:space="preserve"> </w:t>
      </w:r>
      <w:r>
        <w:rPr>
          <w:sz w:val="16"/>
          <w:szCs w:val="16"/>
        </w:rPr>
        <w:tab/>
      </w:r>
      <w:r w:rsidRPr="00FE3340">
        <w:rPr>
          <w:sz w:val="16"/>
          <w:szCs w:val="16"/>
          <w:lang w:val="en-AU"/>
        </w:rPr>
        <w:t>Judgment means all matters finalised by substantive decision or for want of jurisdiction, inclusive of applications finalised by dismissal under s</w:t>
      </w:r>
      <w:r>
        <w:rPr>
          <w:sz w:val="16"/>
          <w:szCs w:val="16"/>
          <w:lang w:val="en-AU"/>
        </w:rPr>
        <w:t>.</w:t>
      </w:r>
      <w:r w:rsidRPr="00FE3340">
        <w:rPr>
          <w:sz w:val="16"/>
          <w:szCs w:val="16"/>
          <w:lang w:val="en-AU"/>
        </w:rPr>
        <w:t>399A and s</w:t>
      </w:r>
      <w:r>
        <w:rPr>
          <w:sz w:val="16"/>
          <w:szCs w:val="16"/>
          <w:lang w:val="en-AU"/>
        </w:rPr>
        <w:t>.</w:t>
      </w:r>
      <w:r w:rsidRPr="00FE3340">
        <w:rPr>
          <w:sz w:val="16"/>
          <w:szCs w:val="16"/>
          <w:lang w:val="en-AU"/>
        </w:rPr>
        <w:t>587. The calculation is based on the average number of days from the date of application to the date of judgment.</w:t>
      </w:r>
    </w:p>
  </w:footnote>
  <w:footnote w:id="12">
    <w:p w14:paraId="5C10EBA8" w14:textId="249FA82F" w:rsidR="00B95347" w:rsidRPr="00FE3340" w:rsidRDefault="00B95347"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by substantive decision or for want of jurisdiction.</w:t>
      </w:r>
    </w:p>
  </w:footnote>
  <w:footnote w:id="13">
    <w:p w14:paraId="38F78A31" w14:textId="1AD52803" w:rsidR="00B95347" w:rsidRPr="00FA6B35" w:rsidRDefault="00B95347" w:rsidP="00810A6E">
      <w:pPr>
        <w:pStyle w:val="FootnoteText"/>
        <w:tabs>
          <w:tab w:val="clear" w:pos="1134"/>
          <w:tab w:val="left" w:pos="284"/>
          <w:tab w:val="center" w:pos="4535"/>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Previously reported within items 10.2(c) and 10.2(f)</w:t>
      </w:r>
    </w:p>
  </w:footnote>
  <w:footnote w:id="14">
    <w:p w14:paraId="0B7D5704" w14:textId="66909135" w:rsidR="00B95347" w:rsidRPr="00A51BC5" w:rsidRDefault="00B95347" w:rsidP="008E75C7">
      <w:pPr>
        <w:pStyle w:val="FootnoteText"/>
        <w:tabs>
          <w:tab w:val="clear" w:pos="567"/>
          <w:tab w:val="left" w:pos="284"/>
        </w:tabs>
        <w:ind w:left="284" w:right="0" w:hanging="284"/>
        <w:rPr>
          <w:lang w:val="en-AU"/>
        </w:rPr>
      </w:pPr>
      <w:r>
        <w:rPr>
          <w:rStyle w:val="FootnoteReference"/>
        </w:rPr>
        <w:footnoteRef/>
      </w:r>
      <w:r w:rsidR="008B189E">
        <w:t xml:space="preserve"> </w:t>
      </w:r>
      <w:r w:rsidR="008B189E">
        <w:tab/>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15">
    <w:p w14:paraId="627FE66E" w14:textId="6EB42771" w:rsidR="00B95347" w:rsidRPr="00A51BC5" w:rsidRDefault="00B95347" w:rsidP="00491674">
      <w:pPr>
        <w:pStyle w:val="FootnoteText"/>
        <w:tabs>
          <w:tab w:val="clear" w:pos="567"/>
          <w:tab w:val="left" w:pos="284"/>
        </w:tabs>
        <w:ind w:left="284" w:right="0" w:hanging="284"/>
        <w:rPr>
          <w:lang w:val="en-AU"/>
        </w:rPr>
      </w:pPr>
      <w:r>
        <w:rPr>
          <w:rStyle w:val="FootnoteReference"/>
        </w:rPr>
        <w:footnoteRef/>
      </w:r>
      <w:r>
        <w:t xml:space="preserve"> </w:t>
      </w:r>
      <w:r w:rsidRPr="00491674">
        <w:rPr>
          <w:rFonts w:cs="Arial"/>
        </w:rPr>
        <w:tab/>
      </w:r>
      <w:r w:rsidRPr="00491674">
        <w:rPr>
          <w:rFonts w:cs="Arial"/>
          <w:color w:val="000000"/>
          <w:sz w:val="16"/>
          <w:szCs w:val="16"/>
          <w:lang w:eastAsia="en-AU"/>
        </w:rPr>
        <w:t>From 1 January 2014, certificates are issued under s</w:t>
      </w:r>
      <w:r>
        <w:rPr>
          <w:rFonts w:cs="Arial"/>
          <w:color w:val="000000"/>
          <w:sz w:val="16"/>
          <w:szCs w:val="16"/>
          <w:lang w:eastAsia="en-AU"/>
        </w:rPr>
        <w:t>.</w:t>
      </w:r>
      <w:r w:rsidRPr="00491674">
        <w:rPr>
          <w:rFonts w:cs="Arial"/>
          <w:color w:val="000000"/>
          <w:sz w:val="16"/>
          <w:szCs w:val="16"/>
          <w:lang w:eastAsia="en-AU"/>
        </w:rPr>
        <w:t>778.</w:t>
      </w:r>
      <w:r>
        <w:rPr>
          <w:rFonts w:cs="Arial"/>
          <w:color w:val="000000"/>
          <w:sz w:val="16"/>
          <w:szCs w:val="16"/>
          <w:lang w:eastAsia="en-AU"/>
        </w:rPr>
        <w:t xml:space="preserve"> </w:t>
      </w:r>
      <w:r w:rsidRPr="00491674">
        <w:rPr>
          <w:rFonts w:cs="Arial"/>
          <w:color w:val="000000"/>
          <w:sz w:val="16"/>
          <w:szCs w:val="16"/>
          <w:lang w:eastAsia="en-AU"/>
        </w:rPr>
        <w:t>This figure includes certificates under either s</w:t>
      </w:r>
      <w:r>
        <w:rPr>
          <w:rFonts w:cs="Arial"/>
          <w:color w:val="000000"/>
          <w:sz w:val="16"/>
          <w:szCs w:val="16"/>
          <w:lang w:eastAsia="en-AU"/>
        </w:rPr>
        <w:t>.</w:t>
      </w:r>
      <w:r w:rsidRPr="00491674">
        <w:rPr>
          <w:rFonts w:cs="Arial"/>
          <w:color w:val="000000"/>
          <w:sz w:val="16"/>
          <w:szCs w:val="16"/>
          <w:lang w:eastAsia="en-AU"/>
        </w:rPr>
        <w:t>777 or s</w:t>
      </w:r>
      <w:r>
        <w:rPr>
          <w:rFonts w:cs="Arial"/>
          <w:color w:val="000000"/>
          <w:sz w:val="16"/>
          <w:szCs w:val="16"/>
          <w:lang w:eastAsia="en-AU"/>
        </w:rPr>
        <w:t>.</w:t>
      </w:r>
      <w:r w:rsidRPr="00491674">
        <w:rPr>
          <w:rFonts w:cs="Arial"/>
          <w:color w:val="000000"/>
          <w:sz w:val="16"/>
          <w:szCs w:val="16"/>
          <w:lang w:eastAsia="en-AU"/>
        </w:rPr>
        <w:t>778.</w:t>
      </w:r>
    </w:p>
  </w:footnote>
  <w:footnote w:id="16">
    <w:p w14:paraId="5FB7E9B8" w14:textId="6227BC14" w:rsidR="00B95347" w:rsidRPr="003100C9" w:rsidRDefault="00B95347" w:rsidP="003100C9">
      <w:pPr>
        <w:pStyle w:val="FootnoteText"/>
        <w:tabs>
          <w:tab w:val="clear" w:pos="567"/>
          <w:tab w:val="left" w:pos="284"/>
        </w:tabs>
        <w:ind w:left="284" w:right="0" w:hanging="284"/>
        <w:rPr>
          <w:rFonts w:cs="Arial"/>
          <w:color w:val="000000"/>
          <w:sz w:val="16"/>
          <w:szCs w:val="16"/>
          <w:lang w:eastAsia="en-AU"/>
        </w:rPr>
      </w:pPr>
      <w:r>
        <w:rPr>
          <w:rStyle w:val="FootnoteReference"/>
        </w:rPr>
        <w:footnoteRef/>
      </w:r>
      <w:r>
        <w:t xml:space="preserve"> </w:t>
      </w:r>
      <w:r>
        <w:tab/>
      </w:r>
      <w:r w:rsidRPr="00921650">
        <w:rPr>
          <w:rFonts w:cs="Arial"/>
          <w:color w:val="000000"/>
          <w:sz w:val="16"/>
          <w:szCs w:val="16"/>
          <w:lang w:eastAsia="en-AU"/>
        </w:rPr>
        <w:t>There is no requirement to apply for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 w:id="17">
    <w:p w14:paraId="2D8E16EE" w14:textId="6A1E7342" w:rsidR="00B95347" w:rsidRPr="00921650" w:rsidRDefault="00B95347" w:rsidP="003100C9">
      <w:pPr>
        <w:pStyle w:val="FootnoteText"/>
        <w:tabs>
          <w:tab w:val="clear" w:pos="567"/>
          <w:tab w:val="left" w:pos="284"/>
        </w:tabs>
        <w:ind w:left="284" w:right="0" w:hanging="284"/>
        <w:rPr>
          <w:lang w:val="en-AU"/>
        </w:rPr>
      </w:pPr>
      <w:r w:rsidRPr="003100C9">
        <w:rPr>
          <w:rFonts w:cs="Arial"/>
          <w:color w:val="000000"/>
          <w:sz w:val="16"/>
          <w:szCs w:val="16"/>
          <w:lang w:eastAsia="en-AU"/>
        </w:rPr>
        <w:footnoteRef/>
      </w:r>
      <w:r w:rsidRPr="003100C9">
        <w:rPr>
          <w:rFonts w:cs="Arial"/>
          <w:color w:val="000000"/>
          <w:sz w:val="16"/>
          <w:szCs w:val="16"/>
          <w:lang w:eastAsia="en-AU"/>
        </w:rPr>
        <w:t xml:space="preserve"> </w:t>
      </w:r>
      <w:r>
        <w:rPr>
          <w:rFonts w:cs="Arial"/>
          <w:color w:val="000000"/>
          <w:sz w:val="16"/>
          <w:szCs w:val="16"/>
          <w:lang w:eastAsia="en-AU"/>
        </w:rPr>
        <w:tab/>
      </w:r>
      <w:r w:rsidRPr="00921650">
        <w:rPr>
          <w:rFonts w:cs="Arial"/>
          <w:color w:val="000000"/>
          <w:sz w:val="16"/>
          <w:szCs w:val="16"/>
          <w:lang w:eastAsia="en-AU"/>
        </w:rPr>
        <w:t>There is no requirement to order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864" w14:textId="6E623AAB" w:rsidR="00074F1C" w:rsidRDefault="00EB6401" w:rsidP="001C637A">
    <w:pPr>
      <w:rPr>
        <w:sz w:val="16"/>
        <w:szCs w:val="16"/>
      </w:rPr>
    </w:pPr>
    <w:r>
      <w:rPr>
        <w:noProof/>
      </w:rPr>
      <w:drawing>
        <wp:anchor distT="0" distB="0" distL="114300" distR="114300" simplePos="0" relativeHeight="251658240"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95111170">
    <w:abstractNumId w:val="2"/>
  </w:num>
  <w:num w:numId="2" w16cid:durableId="1399742195">
    <w:abstractNumId w:val="4"/>
  </w:num>
  <w:num w:numId="3" w16cid:durableId="1510293846">
    <w:abstractNumId w:val="3"/>
  </w:num>
  <w:num w:numId="4" w16cid:durableId="506797022">
    <w:abstractNumId w:val="1"/>
  </w:num>
  <w:num w:numId="5" w16cid:durableId="6724911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350D"/>
    <w:rsid w:val="0000519A"/>
    <w:rsid w:val="00006D83"/>
    <w:rsid w:val="0001247E"/>
    <w:rsid w:val="000162F6"/>
    <w:rsid w:val="00016B96"/>
    <w:rsid w:val="00017C33"/>
    <w:rsid w:val="000218C2"/>
    <w:rsid w:val="00024B91"/>
    <w:rsid w:val="00024D5D"/>
    <w:rsid w:val="0002522B"/>
    <w:rsid w:val="000259A8"/>
    <w:rsid w:val="000259E7"/>
    <w:rsid w:val="00027A58"/>
    <w:rsid w:val="0003227A"/>
    <w:rsid w:val="0003298D"/>
    <w:rsid w:val="000330F2"/>
    <w:rsid w:val="00034B1A"/>
    <w:rsid w:val="0003765E"/>
    <w:rsid w:val="00041627"/>
    <w:rsid w:val="0004196C"/>
    <w:rsid w:val="0005053F"/>
    <w:rsid w:val="00055FBC"/>
    <w:rsid w:val="0006706D"/>
    <w:rsid w:val="000727FC"/>
    <w:rsid w:val="0007410C"/>
    <w:rsid w:val="00074F1C"/>
    <w:rsid w:val="000842A7"/>
    <w:rsid w:val="000865AA"/>
    <w:rsid w:val="00087EFE"/>
    <w:rsid w:val="000918A6"/>
    <w:rsid w:val="000940F1"/>
    <w:rsid w:val="000A0BFE"/>
    <w:rsid w:val="000A0D9A"/>
    <w:rsid w:val="000A133C"/>
    <w:rsid w:val="000A1D4B"/>
    <w:rsid w:val="000A3C27"/>
    <w:rsid w:val="000A5C4C"/>
    <w:rsid w:val="000A7D5A"/>
    <w:rsid w:val="000B0A3F"/>
    <w:rsid w:val="000B1AAF"/>
    <w:rsid w:val="000B4BB4"/>
    <w:rsid w:val="000B530C"/>
    <w:rsid w:val="000B559D"/>
    <w:rsid w:val="000B6D00"/>
    <w:rsid w:val="000B6F31"/>
    <w:rsid w:val="000B765F"/>
    <w:rsid w:val="000B78F3"/>
    <w:rsid w:val="000C1C50"/>
    <w:rsid w:val="000C4144"/>
    <w:rsid w:val="000C49B7"/>
    <w:rsid w:val="000C6D06"/>
    <w:rsid w:val="000C7281"/>
    <w:rsid w:val="000D14EE"/>
    <w:rsid w:val="000D158C"/>
    <w:rsid w:val="000D1E78"/>
    <w:rsid w:val="000D2F34"/>
    <w:rsid w:val="000D3335"/>
    <w:rsid w:val="000D395A"/>
    <w:rsid w:val="000D3D88"/>
    <w:rsid w:val="000D52C2"/>
    <w:rsid w:val="000D5564"/>
    <w:rsid w:val="000D55B8"/>
    <w:rsid w:val="000D6327"/>
    <w:rsid w:val="000D7140"/>
    <w:rsid w:val="000E0340"/>
    <w:rsid w:val="000E063E"/>
    <w:rsid w:val="000E4C69"/>
    <w:rsid w:val="000E4FDE"/>
    <w:rsid w:val="000E5D74"/>
    <w:rsid w:val="000E670C"/>
    <w:rsid w:val="000F0672"/>
    <w:rsid w:val="000F1A6C"/>
    <w:rsid w:val="000F2FA4"/>
    <w:rsid w:val="000F3CD2"/>
    <w:rsid w:val="00107839"/>
    <w:rsid w:val="00107DC2"/>
    <w:rsid w:val="00110B65"/>
    <w:rsid w:val="00111FA5"/>
    <w:rsid w:val="001126DA"/>
    <w:rsid w:val="00113CFC"/>
    <w:rsid w:val="001144D3"/>
    <w:rsid w:val="00116221"/>
    <w:rsid w:val="00116B49"/>
    <w:rsid w:val="0011739F"/>
    <w:rsid w:val="00120008"/>
    <w:rsid w:val="001236C4"/>
    <w:rsid w:val="001257CF"/>
    <w:rsid w:val="00125EC1"/>
    <w:rsid w:val="001311EF"/>
    <w:rsid w:val="001343C5"/>
    <w:rsid w:val="001368CB"/>
    <w:rsid w:val="00136C74"/>
    <w:rsid w:val="00140B28"/>
    <w:rsid w:val="00140D67"/>
    <w:rsid w:val="0014315F"/>
    <w:rsid w:val="0014592D"/>
    <w:rsid w:val="0014610D"/>
    <w:rsid w:val="001466C8"/>
    <w:rsid w:val="00153165"/>
    <w:rsid w:val="00154E3E"/>
    <w:rsid w:val="0015553B"/>
    <w:rsid w:val="00157A86"/>
    <w:rsid w:val="0016118A"/>
    <w:rsid w:val="00162E51"/>
    <w:rsid w:val="00165856"/>
    <w:rsid w:val="001679DF"/>
    <w:rsid w:val="00170A52"/>
    <w:rsid w:val="00170B2C"/>
    <w:rsid w:val="00171870"/>
    <w:rsid w:val="00171ED8"/>
    <w:rsid w:val="00172DEE"/>
    <w:rsid w:val="001778EF"/>
    <w:rsid w:val="00183883"/>
    <w:rsid w:val="00184B41"/>
    <w:rsid w:val="00194628"/>
    <w:rsid w:val="00195CED"/>
    <w:rsid w:val="00196A25"/>
    <w:rsid w:val="001974B5"/>
    <w:rsid w:val="001A062B"/>
    <w:rsid w:val="001A1BC6"/>
    <w:rsid w:val="001A3F88"/>
    <w:rsid w:val="001A50A7"/>
    <w:rsid w:val="001A6EA6"/>
    <w:rsid w:val="001A72B7"/>
    <w:rsid w:val="001A7863"/>
    <w:rsid w:val="001B2DA8"/>
    <w:rsid w:val="001B6256"/>
    <w:rsid w:val="001B78B5"/>
    <w:rsid w:val="001B7E02"/>
    <w:rsid w:val="001C1706"/>
    <w:rsid w:val="001C2C71"/>
    <w:rsid w:val="001C4E87"/>
    <w:rsid w:val="001C637A"/>
    <w:rsid w:val="001C777E"/>
    <w:rsid w:val="001D05C6"/>
    <w:rsid w:val="001D1141"/>
    <w:rsid w:val="001D1A10"/>
    <w:rsid w:val="001D415A"/>
    <w:rsid w:val="001D6488"/>
    <w:rsid w:val="001D7FE4"/>
    <w:rsid w:val="001E57F2"/>
    <w:rsid w:val="001E7263"/>
    <w:rsid w:val="001E79D9"/>
    <w:rsid w:val="001F278C"/>
    <w:rsid w:val="001F2CA2"/>
    <w:rsid w:val="001F3316"/>
    <w:rsid w:val="001F3865"/>
    <w:rsid w:val="001F45B4"/>
    <w:rsid w:val="001F6767"/>
    <w:rsid w:val="001F766D"/>
    <w:rsid w:val="0020004C"/>
    <w:rsid w:val="00200D92"/>
    <w:rsid w:val="00203776"/>
    <w:rsid w:val="0020404E"/>
    <w:rsid w:val="0020672C"/>
    <w:rsid w:val="002070B4"/>
    <w:rsid w:val="00210C11"/>
    <w:rsid w:val="002202C6"/>
    <w:rsid w:val="00221E78"/>
    <w:rsid w:val="0022588E"/>
    <w:rsid w:val="00225B06"/>
    <w:rsid w:val="00225C7C"/>
    <w:rsid w:val="00225F8B"/>
    <w:rsid w:val="00227F0E"/>
    <w:rsid w:val="002313B8"/>
    <w:rsid w:val="00233010"/>
    <w:rsid w:val="0023350F"/>
    <w:rsid w:val="0024036A"/>
    <w:rsid w:val="00243628"/>
    <w:rsid w:val="00243C8D"/>
    <w:rsid w:val="00244E3D"/>
    <w:rsid w:val="00247312"/>
    <w:rsid w:val="0026344D"/>
    <w:rsid w:val="0026359D"/>
    <w:rsid w:val="00264F7E"/>
    <w:rsid w:val="00266B45"/>
    <w:rsid w:val="002676CE"/>
    <w:rsid w:val="002707B9"/>
    <w:rsid w:val="002742DD"/>
    <w:rsid w:val="00275085"/>
    <w:rsid w:val="00276856"/>
    <w:rsid w:val="00277767"/>
    <w:rsid w:val="00277BE6"/>
    <w:rsid w:val="0028256E"/>
    <w:rsid w:val="00284888"/>
    <w:rsid w:val="002865EC"/>
    <w:rsid w:val="00287CE6"/>
    <w:rsid w:val="002914B6"/>
    <w:rsid w:val="00294CF5"/>
    <w:rsid w:val="002950B3"/>
    <w:rsid w:val="00295536"/>
    <w:rsid w:val="0029655D"/>
    <w:rsid w:val="0029684D"/>
    <w:rsid w:val="002A02C4"/>
    <w:rsid w:val="002A2425"/>
    <w:rsid w:val="002A2853"/>
    <w:rsid w:val="002A31A9"/>
    <w:rsid w:val="002A3EC2"/>
    <w:rsid w:val="002A7512"/>
    <w:rsid w:val="002B10DE"/>
    <w:rsid w:val="002B7272"/>
    <w:rsid w:val="002C0649"/>
    <w:rsid w:val="002C0794"/>
    <w:rsid w:val="002C0FE9"/>
    <w:rsid w:val="002C1257"/>
    <w:rsid w:val="002C1358"/>
    <w:rsid w:val="002C1F91"/>
    <w:rsid w:val="002C3BD8"/>
    <w:rsid w:val="002C4516"/>
    <w:rsid w:val="002C4707"/>
    <w:rsid w:val="002C60E7"/>
    <w:rsid w:val="002C6B18"/>
    <w:rsid w:val="002D05F3"/>
    <w:rsid w:val="002D155F"/>
    <w:rsid w:val="002D2B5D"/>
    <w:rsid w:val="002D5539"/>
    <w:rsid w:val="002D5F71"/>
    <w:rsid w:val="002D726B"/>
    <w:rsid w:val="002E0652"/>
    <w:rsid w:val="002E4C86"/>
    <w:rsid w:val="002E69E7"/>
    <w:rsid w:val="002F0347"/>
    <w:rsid w:val="002F0489"/>
    <w:rsid w:val="002F09DE"/>
    <w:rsid w:val="002F1C9B"/>
    <w:rsid w:val="002F218C"/>
    <w:rsid w:val="002F2875"/>
    <w:rsid w:val="002F6081"/>
    <w:rsid w:val="00302241"/>
    <w:rsid w:val="003100C9"/>
    <w:rsid w:val="00310BD3"/>
    <w:rsid w:val="003114C3"/>
    <w:rsid w:val="00311828"/>
    <w:rsid w:val="00321DEF"/>
    <w:rsid w:val="003220E7"/>
    <w:rsid w:val="00322C00"/>
    <w:rsid w:val="00323CA8"/>
    <w:rsid w:val="00324F16"/>
    <w:rsid w:val="00326C78"/>
    <w:rsid w:val="00327545"/>
    <w:rsid w:val="0033502A"/>
    <w:rsid w:val="0033681F"/>
    <w:rsid w:val="0034037C"/>
    <w:rsid w:val="003441EB"/>
    <w:rsid w:val="003451A2"/>
    <w:rsid w:val="003458CC"/>
    <w:rsid w:val="003505E2"/>
    <w:rsid w:val="003514DE"/>
    <w:rsid w:val="00353B2B"/>
    <w:rsid w:val="00356B2D"/>
    <w:rsid w:val="00360776"/>
    <w:rsid w:val="00362FBC"/>
    <w:rsid w:val="00363464"/>
    <w:rsid w:val="0036414D"/>
    <w:rsid w:val="00371AC4"/>
    <w:rsid w:val="00386B13"/>
    <w:rsid w:val="00386B47"/>
    <w:rsid w:val="00386E6E"/>
    <w:rsid w:val="00393D25"/>
    <w:rsid w:val="00396780"/>
    <w:rsid w:val="003A29C3"/>
    <w:rsid w:val="003A30EE"/>
    <w:rsid w:val="003A4052"/>
    <w:rsid w:val="003A4C0D"/>
    <w:rsid w:val="003B0944"/>
    <w:rsid w:val="003B1B9D"/>
    <w:rsid w:val="003B2555"/>
    <w:rsid w:val="003B3684"/>
    <w:rsid w:val="003B7429"/>
    <w:rsid w:val="003C2E0C"/>
    <w:rsid w:val="003C32BA"/>
    <w:rsid w:val="003C6D75"/>
    <w:rsid w:val="003C7C41"/>
    <w:rsid w:val="003D02C2"/>
    <w:rsid w:val="003D0BEF"/>
    <w:rsid w:val="003D1345"/>
    <w:rsid w:val="003D1652"/>
    <w:rsid w:val="003D25FA"/>
    <w:rsid w:val="003D2D64"/>
    <w:rsid w:val="003D4799"/>
    <w:rsid w:val="003D6D3F"/>
    <w:rsid w:val="003D7CD4"/>
    <w:rsid w:val="003E2B9A"/>
    <w:rsid w:val="003E4EAA"/>
    <w:rsid w:val="003F1516"/>
    <w:rsid w:val="003F409C"/>
    <w:rsid w:val="003F4697"/>
    <w:rsid w:val="003F72CC"/>
    <w:rsid w:val="004017EB"/>
    <w:rsid w:val="00403F25"/>
    <w:rsid w:val="0040656E"/>
    <w:rsid w:val="00406662"/>
    <w:rsid w:val="00406C66"/>
    <w:rsid w:val="004129FC"/>
    <w:rsid w:val="00414460"/>
    <w:rsid w:val="004178DB"/>
    <w:rsid w:val="00420C8F"/>
    <w:rsid w:val="0042194D"/>
    <w:rsid w:val="004235EF"/>
    <w:rsid w:val="00424FA7"/>
    <w:rsid w:val="00426076"/>
    <w:rsid w:val="004273D2"/>
    <w:rsid w:val="0043048D"/>
    <w:rsid w:val="00432551"/>
    <w:rsid w:val="00433C8F"/>
    <w:rsid w:val="004340FD"/>
    <w:rsid w:val="00434D83"/>
    <w:rsid w:val="00441729"/>
    <w:rsid w:val="00441AAE"/>
    <w:rsid w:val="004421A3"/>
    <w:rsid w:val="004434D7"/>
    <w:rsid w:val="00443813"/>
    <w:rsid w:val="00444A5D"/>
    <w:rsid w:val="00447EED"/>
    <w:rsid w:val="004501AA"/>
    <w:rsid w:val="0045154F"/>
    <w:rsid w:val="00451824"/>
    <w:rsid w:val="004528F4"/>
    <w:rsid w:val="00454115"/>
    <w:rsid w:val="00456DE1"/>
    <w:rsid w:val="004573E0"/>
    <w:rsid w:val="0046009F"/>
    <w:rsid w:val="00460282"/>
    <w:rsid w:val="00461188"/>
    <w:rsid w:val="00461E51"/>
    <w:rsid w:val="00463C81"/>
    <w:rsid w:val="00463E55"/>
    <w:rsid w:val="004677A8"/>
    <w:rsid w:val="00470D98"/>
    <w:rsid w:val="004741B1"/>
    <w:rsid w:val="00483025"/>
    <w:rsid w:val="0048453F"/>
    <w:rsid w:val="00486F12"/>
    <w:rsid w:val="00491674"/>
    <w:rsid w:val="00492730"/>
    <w:rsid w:val="004928E5"/>
    <w:rsid w:val="00493188"/>
    <w:rsid w:val="00493AED"/>
    <w:rsid w:val="00495DFF"/>
    <w:rsid w:val="0049771D"/>
    <w:rsid w:val="004A409A"/>
    <w:rsid w:val="004A4FDD"/>
    <w:rsid w:val="004A6CF6"/>
    <w:rsid w:val="004A7354"/>
    <w:rsid w:val="004B0016"/>
    <w:rsid w:val="004B6573"/>
    <w:rsid w:val="004B723B"/>
    <w:rsid w:val="004C2652"/>
    <w:rsid w:val="004C3B62"/>
    <w:rsid w:val="004C43C4"/>
    <w:rsid w:val="004C4529"/>
    <w:rsid w:val="004C4850"/>
    <w:rsid w:val="004C65C6"/>
    <w:rsid w:val="004C699D"/>
    <w:rsid w:val="004D23A6"/>
    <w:rsid w:val="004D2F69"/>
    <w:rsid w:val="004D3D63"/>
    <w:rsid w:val="004D3DF1"/>
    <w:rsid w:val="004D556E"/>
    <w:rsid w:val="004D635E"/>
    <w:rsid w:val="004E30EE"/>
    <w:rsid w:val="004E480D"/>
    <w:rsid w:val="004E4F08"/>
    <w:rsid w:val="004E6255"/>
    <w:rsid w:val="004F1C70"/>
    <w:rsid w:val="004F21DD"/>
    <w:rsid w:val="004F49DD"/>
    <w:rsid w:val="00502097"/>
    <w:rsid w:val="0050299D"/>
    <w:rsid w:val="005032CE"/>
    <w:rsid w:val="00504D48"/>
    <w:rsid w:val="00505093"/>
    <w:rsid w:val="00505E7D"/>
    <w:rsid w:val="00506674"/>
    <w:rsid w:val="00512534"/>
    <w:rsid w:val="00513CB9"/>
    <w:rsid w:val="0052093A"/>
    <w:rsid w:val="00521EB3"/>
    <w:rsid w:val="00522E17"/>
    <w:rsid w:val="00523021"/>
    <w:rsid w:val="005251AB"/>
    <w:rsid w:val="00526153"/>
    <w:rsid w:val="005261F2"/>
    <w:rsid w:val="0052680E"/>
    <w:rsid w:val="00526FAB"/>
    <w:rsid w:val="0053184C"/>
    <w:rsid w:val="00531D91"/>
    <w:rsid w:val="005365CD"/>
    <w:rsid w:val="0054165F"/>
    <w:rsid w:val="005423F3"/>
    <w:rsid w:val="0054623E"/>
    <w:rsid w:val="005528BA"/>
    <w:rsid w:val="005537B5"/>
    <w:rsid w:val="00555DCD"/>
    <w:rsid w:val="00555EB1"/>
    <w:rsid w:val="005568F9"/>
    <w:rsid w:val="00556D61"/>
    <w:rsid w:val="00557339"/>
    <w:rsid w:val="00557DAB"/>
    <w:rsid w:val="00557EEE"/>
    <w:rsid w:val="00560133"/>
    <w:rsid w:val="00560C4B"/>
    <w:rsid w:val="00562E8C"/>
    <w:rsid w:val="00563DF9"/>
    <w:rsid w:val="00565C01"/>
    <w:rsid w:val="00571BAD"/>
    <w:rsid w:val="00574A83"/>
    <w:rsid w:val="005777ED"/>
    <w:rsid w:val="00581D48"/>
    <w:rsid w:val="0058482A"/>
    <w:rsid w:val="00584F73"/>
    <w:rsid w:val="005858B6"/>
    <w:rsid w:val="00590EDB"/>
    <w:rsid w:val="005921B6"/>
    <w:rsid w:val="00593DC7"/>
    <w:rsid w:val="0059447B"/>
    <w:rsid w:val="0059453D"/>
    <w:rsid w:val="00597BDD"/>
    <w:rsid w:val="005A176A"/>
    <w:rsid w:val="005A4C2B"/>
    <w:rsid w:val="005A6365"/>
    <w:rsid w:val="005A712E"/>
    <w:rsid w:val="005B171E"/>
    <w:rsid w:val="005B378B"/>
    <w:rsid w:val="005C0FE0"/>
    <w:rsid w:val="005C2ACC"/>
    <w:rsid w:val="005C2C4B"/>
    <w:rsid w:val="005C4C02"/>
    <w:rsid w:val="005C6228"/>
    <w:rsid w:val="005D673D"/>
    <w:rsid w:val="005D6987"/>
    <w:rsid w:val="005E14DF"/>
    <w:rsid w:val="005E14E7"/>
    <w:rsid w:val="005E18E8"/>
    <w:rsid w:val="005E3BAF"/>
    <w:rsid w:val="005E4AAB"/>
    <w:rsid w:val="005E7CB3"/>
    <w:rsid w:val="005F07F1"/>
    <w:rsid w:val="005F3927"/>
    <w:rsid w:val="005F3B21"/>
    <w:rsid w:val="005F73C0"/>
    <w:rsid w:val="005F7424"/>
    <w:rsid w:val="00600D4D"/>
    <w:rsid w:val="0060357D"/>
    <w:rsid w:val="00606400"/>
    <w:rsid w:val="00610D85"/>
    <w:rsid w:val="006124BC"/>
    <w:rsid w:val="00613C58"/>
    <w:rsid w:val="00616901"/>
    <w:rsid w:val="00623949"/>
    <w:rsid w:val="00624E4B"/>
    <w:rsid w:val="006278F8"/>
    <w:rsid w:val="00635D98"/>
    <w:rsid w:val="0064234F"/>
    <w:rsid w:val="0064240A"/>
    <w:rsid w:val="006428D4"/>
    <w:rsid w:val="00642A2F"/>
    <w:rsid w:val="00645A05"/>
    <w:rsid w:val="00646CA4"/>
    <w:rsid w:val="00646E99"/>
    <w:rsid w:val="006520B5"/>
    <w:rsid w:val="006550EB"/>
    <w:rsid w:val="00655818"/>
    <w:rsid w:val="00656965"/>
    <w:rsid w:val="00656D2A"/>
    <w:rsid w:val="00661435"/>
    <w:rsid w:val="0066429E"/>
    <w:rsid w:val="006648C0"/>
    <w:rsid w:val="00664B66"/>
    <w:rsid w:val="00664F84"/>
    <w:rsid w:val="00666B30"/>
    <w:rsid w:val="00667CAD"/>
    <w:rsid w:val="00671A95"/>
    <w:rsid w:val="00671E05"/>
    <w:rsid w:val="00674A4F"/>
    <w:rsid w:val="0067651B"/>
    <w:rsid w:val="00680904"/>
    <w:rsid w:val="0068195E"/>
    <w:rsid w:val="00682013"/>
    <w:rsid w:val="0068430B"/>
    <w:rsid w:val="0068567C"/>
    <w:rsid w:val="00685A6D"/>
    <w:rsid w:val="0068660D"/>
    <w:rsid w:val="006874C3"/>
    <w:rsid w:val="006908B4"/>
    <w:rsid w:val="006928D3"/>
    <w:rsid w:val="00692CD4"/>
    <w:rsid w:val="00695843"/>
    <w:rsid w:val="006A6BD9"/>
    <w:rsid w:val="006A7D3F"/>
    <w:rsid w:val="006B08D0"/>
    <w:rsid w:val="006B26F1"/>
    <w:rsid w:val="006B2C3E"/>
    <w:rsid w:val="006B4041"/>
    <w:rsid w:val="006B7C57"/>
    <w:rsid w:val="006C1BAC"/>
    <w:rsid w:val="006C4E67"/>
    <w:rsid w:val="006C4EFD"/>
    <w:rsid w:val="006C5E01"/>
    <w:rsid w:val="006C6863"/>
    <w:rsid w:val="006D20BF"/>
    <w:rsid w:val="006D20C5"/>
    <w:rsid w:val="006D2DB8"/>
    <w:rsid w:val="006D4A72"/>
    <w:rsid w:val="006D594C"/>
    <w:rsid w:val="006D6410"/>
    <w:rsid w:val="006E3D71"/>
    <w:rsid w:val="006E5C59"/>
    <w:rsid w:val="006E6C6C"/>
    <w:rsid w:val="006E7027"/>
    <w:rsid w:val="006F1E2E"/>
    <w:rsid w:val="006F3906"/>
    <w:rsid w:val="006F7CF6"/>
    <w:rsid w:val="0070030A"/>
    <w:rsid w:val="007011F3"/>
    <w:rsid w:val="00702B17"/>
    <w:rsid w:val="00703852"/>
    <w:rsid w:val="007066AA"/>
    <w:rsid w:val="00711CD1"/>
    <w:rsid w:val="00712243"/>
    <w:rsid w:val="00712DF0"/>
    <w:rsid w:val="00713BD2"/>
    <w:rsid w:val="00713C99"/>
    <w:rsid w:val="007141AA"/>
    <w:rsid w:val="007146F2"/>
    <w:rsid w:val="00714919"/>
    <w:rsid w:val="0071552B"/>
    <w:rsid w:val="00715D71"/>
    <w:rsid w:val="0071668E"/>
    <w:rsid w:val="00716FC5"/>
    <w:rsid w:val="00722E6E"/>
    <w:rsid w:val="00723B6B"/>
    <w:rsid w:val="00725E5E"/>
    <w:rsid w:val="00727F98"/>
    <w:rsid w:val="007307BC"/>
    <w:rsid w:val="0073357F"/>
    <w:rsid w:val="00735D1E"/>
    <w:rsid w:val="00736B68"/>
    <w:rsid w:val="00741B23"/>
    <w:rsid w:val="0074341C"/>
    <w:rsid w:val="00754E4B"/>
    <w:rsid w:val="0075511D"/>
    <w:rsid w:val="00760C2B"/>
    <w:rsid w:val="0076378E"/>
    <w:rsid w:val="007644C3"/>
    <w:rsid w:val="00766AB0"/>
    <w:rsid w:val="00770218"/>
    <w:rsid w:val="00770B51"/>
    <w:rsid w:val="0077142D"/>
    <w:rsid w:val="007739C1"/>
    <w:rsid w:val="00773FE6"/>
    <w:rsid w:val="007819B0"/>
    <w:rsid w:val="007832C2"/>
    <w:rsid w:val="0078713A"/>
    <w:rsid w:val="00795BFF"/>
    <w:rsid w:val="007A4839"/>
    <w:rsid w:val="007A627D"/>
    <w:rsid w:val="007B3BA6"/>
    <w:rsid w:val="007B4847"/>
    <w:rsid w:val="007C0A46"/>
    <w:rsid w:val="007C1C99"/>
    <w:rsid w:val="007C2208"/>
    <w:rsid w:val="007C2E43"/>
    <w:rsid w:val="007C38FD"/>
    <w:rsid w:val="007D750C"/>
    <w:rsid w:val="007E00FA"/>
    <w:rsid w:val="007E559F"/>
    <w:rsid w:val="007F7B67"/>
    <w:rsid w:val="00803D15"/>
    <w:rsid w:val="00803DAD"/>
    <w:rsid w:val="008054A5"/>
    <w:rsid w:val="00806B6B"/>
    <w:rsid w:val="00810717"/>
    <w:rsid w:val="00810A6E"/>
    <w:rsid w:val="0081327B"/>
    <w:rsid w:val="00821B9A"/>
    <w:rsid w:val="00823925"/>
    <w:rsid w:val="008307FA"/>
    <w:rsid w:val="0083082C"/>
    <w:rsid w:val="008325BC"/>
    <w:rsid w:val="0083484B"/>
    <w:rsid w:val="00840EE1"/>
    <w:rsid w:val="00844C22"/>
    <w:rsid w:val="00846A0E"/>
    <w:rsid w:val="00850F44"/>
    <w:rsid w:val="00853539"/>
    <w:rsid w:val="00857111"/>
    <w:rsid w:val="008576A2"/>
    <w:rsid w:val="00857AE9"/>
    <w:rsid w:val="008615FB"/>
    <w:rsid w:val="00861A6D"/>
    <w:rsid w:val="00862187"/>
    <w:rsid w:val="0086281E"/>
    <w:rsid w:val="00862A73"/>
    <w:rsid w:val="00862DB2"/>
    <w:rsid w:val="0087163D"/>
    <w:rsid w:val="0087263F"/>
    <w:rsid w:val="00873995"/>
    <w:rsid w:val="00873D6C"/>
    <w:rsid w:val="008764E5"/>
    <w:rsid w:val="00876B75"/>
    <w:rsid w:val="00877EBB"/>
    <w:rsid w:val="00877F9A"/>
    <w:rsid w:val="00881A72"/>
    <w:rsid w:val="0088261E"/>
    <w:rsid w:val="00885585"/>
    <w:rsid w:val="0088597C"/>
    <w:rsid w:val="00886093"/>
    <w:rsid w:val="0088678E"/>
    <w:rsid w:val="00887B2B"/>
    <w:rsid w:val="00890F79"/>
    <w:rsid w:val="008930FA"/>
    <w:rsid w:val="00893B74"/>
    <w:rsid w:val="008A5066"/>
    <w:rsid w:val="008A616B"/>
    <w:rsid w:val="008A68F8"/>
    <w:rsid w:val="008A7A10"/>
    <w:rsid w:val="008B189E"/>
    <w:rsid w:val="008B449F"/>
    <w:rsid w:val="008B5DC1"/>
    <w:rsid w:val="008B60A8"/>
    <w:rsid w:val="008B69CE"/>
    <w:rsid w:val="008C0959"/>
    <w:rsid w:val="008C20DF"/>
    <w:rsid w:val="008C339C"/>
    <w:rsid w:val="008C33EE"/>
    <w:rsid w:val="008C53AC"/>
    <w:rsid w:val="008C5612"/>
    <w:rsid w:val="008C60A4"/>
    <w:rsid w:val="008C702F"/>
    <w:rsid w:val="008D22B5"/>
    <w:rsid w:val="008D23A0"/>
    <w:rsid w:val="008D46D2"/>
    <w:rsid w:val="008D6759"/>
    <w:rsid w:val="008E1D4C"/>
    <w:rsid w:val="008E3347"/>
    <w:rsid w:val="008E35ED"/>
    <w:rsid w:val="008E4548"/>
    <w:rsid w:val="008E5802"/>
    <w:rsid w:val="008E62D8"/>
    <w:rsid w:val="008E6CAF"/>
    <w:rsid w:val="008E75C7"/>
    <w:rsid w:val="008F7C21"/>
    <w:rsid w:val="009103EB"/>
    <w:rsid w:val="0091484D"/>
    <w:rsid w:val="00914AB9"/>
    <w:rsid w:val="00914D77"/>
    <w:rsid w:val="00921650"/>
    <w:rsid w:val="009235C0"/>
    <w:rsid w:val="009239DE"/>
    <w:rsid w:val="009251B6"/>
    <w:rsid w:val="0092590D"/>
    <w:rsid w:val="00925F58"/>
    <w:rsid w:val="00927046"/>
    <w:rsid w:val="00927C6D"/>
    <w:rsid w:val="0093195E"/>
    <w:rsid w:val="00932B22"/>
    <w:rsid w:val="00934FBD"/>
    <w:rsid w:val="00937205"/>
    <w:rsid w:val="00942937"/>
    <w:rsid w:val="009432D9"/>
    <w:rsid w:val="00944331"/>
    <w:rsid w:val="00950E5F"/>
    <w:rsid w:val="00955F0D"/>
    <w:rsid w:val="00966371"/>
    <w:rsid w:val="00976966"/>
    <w:rsid w:val="00976CBC"/>
    <w:rsid w:val="00981BB7"/>
    <w:rsid w:val="009829CE"/>
    <w:rsid w:val="00982C62"/>
    <w:rsid w:val="0099016E"/>
    <w:rsid w:val="009911D0"/>
    <w:rsid w:val="009A3E15"/>
    <w:rsid w:val="009A7AB8"/>
    <w:rsid w:val="009B2FF1"/>
    <w:rsid w:val="009B467E"/>
    <w:rsid w:val="009C0900"/>
    <w:rsid w:val="009C097A"/>
    <w:rsid w:val="009C0C98"/>
    <w:rsid w:val="009C1F49"/>
    <w:rsid w:val="009C328C"/>
    <w:rsid w:val="009C3974"/>
    <w:rsid w:val="009C703F"/>
    <w:rsid w:val="009D08F1"/>
    <w:rsid w:val="009D3BCA"/>
    <w:rsid w:val="009D799C"/>
    <w:rsid w:val="009E23E2"/>
    <w:rsid w:val="009E73C9"/>
    <w:rsid w:val="009E7B88"/>
    <w:rsid w:val="009F04A4"/>
    <w:rsid w:val="009F09E9"/>
    <w:rsid w:val="009F741C"/>
    <w:rsid w:val="00A0069D"/>
    <w:rsid w:val="00A0119C"/>
    <w:rsid w:val="00A01D9E"/>
    <w:rsid w:val="00A0238C"/>
    <w:rsid w:val="00A027B9"/>
    <w:rsid w:val="00A030FA"/>
    <w:rsid w:val="00A0773F"/>
    <w:rsid w:val="00A121EE"/>
    <w:rsid w:val="00A12C5D"/>
    <w:rsid w:val="00A12CC0"/>
    <w:rsid w:val="00A12E62"/>
    <w:rsid w:val="00A20D98"/>
    <w:rsid w:val="00A24337"/>
    <w:rsid w:val="00A30891"/>
    <w:rsid w:val="00A30D80"/>
    <w:rsid w:val="00A30F46"/>
    <w:rsid w:val="00A32747"/>
    <w:rsid w:val="00A32A5C"/>
    <w:rsid w:val="00A3644E"/>
    <w:rsid w:val="00A36AB6"/>
    <w:rsid w:val="00A42E20"/>
    <w:rsid w:val="00A448F0"/>
    <w:rsid w:val="00A4603F"/>
    <w:rsid w:val="00A51BC5"/>
    <w:rsid w:val="00A533EB"/>
    <w:rsid w:val="00A55ABE"/>
    <w:rsid w:val="00A55F0D"/>
    <w:rsid w:val="00A56796"/>
    <w:rsid w:val="00A6201C"/>
    <w:rsid w:val="00A664AB"/>
    <w:rsid w:val="00A70A39"/>
    <w:rsid w:val="00A70DAB"/>
    <w:rsid w:val="00A71225"/>
    <w:rsid w:val="00A715FF"/>
    <w:rsid w:val="00A76DDF"/>
    <w:rsid w:val="00A802AE"/>
    <w:rsid w:val="00A808E4"/>
    <w:rsid w:val="00A83780"/>
    <w:rsid w:val="00A85A78"/>
    <w:rsid w:val="00A87329"/>
    <w:rsid w:val="00A87A54"/>
    <w:rsid w:val="00A90276"/>
    <w:rsid w:val="00A908B5"/>
    <w:rsid w:val="00A921C1"/>
    <w:rsid w:val="00A92468"/>
    <w:rsid w:val="00A929AE"/>
    <w:rsid w:val="00A9328F"/>
    <w:rsid w:val="00A951F5"/>
    <w:rsid w:val="00A95EA6"/>
    <w:rsid w:val="00AA13AF"/>
    <w:rsid w:val="00AA15AC"/>
    <w:rsid w:val="00AA1D29"/>
    <w:rsid w:val="00AA3235"/>
    <w:rsid w:val="00AA351A"/>
    <w:rsid w:val="00AA47C1"/>
    <w:rsid w:val="00AB0344"/>
    <w:rsid w:val="00AB0855"/>
    <w:rsid w:val="00AB6A50"/>
    <w:rsid w:val="00AC4E6E"/>
    <w:rsid w:val="00AC6795"/>
    <w:rsid w:val="00AC74C9"/>
    <w:rsid w:val="00AD156B"/>
    <w:rsid w:val="00AD1EB4"/>
    <w:rsid w:val="00AD7628"/>
    <w:rsid w:val="00AE0322"/>
    <w:rsid w:val="00AE08E1"/>
    <w:rsid w:val="00AE1E55"/>
    <w:rsid w:val="00AE21E0"/>
    <w:rsid w:val="00AE2792"/>
    <w:rsid w:val="00AE2F88"/>
    <w:rsid w:val="00AF2504"/>
    <w:rsid w:val="00AF27B7"/>
    <w:rsid w:val="00B01712"/>
    <w:rsid w:val="00B04593"/>
    <w:rsid w:val="00B11083"/>
    <w:rsid w:val="00B11A7E"/>
    <w:rsid w:val="00B122E3"/>
    <w:rsid w:val="00B12DCE"/>
    <w:rsid w:val="00B166AA"/>
    <w:rsid w:val="00B1724D"/>
    <w:rsid w:val="00B17720"/>
    <w:rsid w:val="00B17B3D"/>
    <w:rsid w:val="00B2073B"/>
    <w:rsid w:val="00B23C14"/>
    <w:rsid w:val="00B258C7"/>
    <w:rsid w:val="00B3122A"/>
    <w:rsid w:val="00B32F0D"/>
    <w:rsid w:val="00B338C0"/>
    <w:rsid w:val="00B35142"/>
    <w:rsid w:val="00B35346"/>
    <w:rsid w:val="00B355B8"/>
    <w:rsid w:val="00B35C59"/>
    <w:rsid w:val="00B36E8B"/>
    <w:rsid w:val="00B377BB"/>
    <w:rsid w:val="00B423AC"/>
    <w:rsid w:val="00B42DCF"/>
    <w:rsid w:val="00B434BA"/>
    <w:rsid w:val="00B461F4"/>
    <w:rsid w:val="00B46A93"/>
    <w:rsid w:val="00B57C9B"/>
    <w:rsid w:val="00B6385D"/>
    <w:rsid w:val="00B64A23"/>
    <w:rsid w:val="00B657F0"/>
    <w:rsid w:val="00B66851"/>
    <w:rsid w:val="00B72F78"/>
    <w:rsid w:val="00B74701"/>
    <w:rsid w:val="00B75427"/>
    <w:rsid w:val="00B75DB0"/>
    <w:rsid w:val="00B820AE"/>
    <w:rsid w:val="00B82B75"/>
    <w:rsid w:val="00B91939"/>
    <w:rsid w:val="00B95347"/>
    <w:rsid w:val="00B96F7B"/>
    <w:rsid w:val="00B97F5D"/>
    <w:rsid w:val="00BA39BF"/>
    <w:rsid w:val="00BA63EB"/>
    <w:rsid w:val="00BA6507"/>
    <w:rsid w:val="00BA6636"/>
    <w:rsid w:val="00BB22D2"/>
    <w:rsid w:val="00BB337A"/>
    <w:rsid w:val="00BB3638"/>
    <w:rsid w:val="00BB4320"/>
    <w:rsid w:val="00BB6A94"/>
    <w:rsid w:val="00BC0C4D"/>
    <w:rsid w:val="00BC1FDE"/>
    <w:rsid w:val="00BC2D89"/>
    <w:rsid w:val="00BC330E"/>
    <w:rsid w:val="00BC716B"/>
    <w:rsid w:val="00BD4444"/>
    <w:rsid w:val="00BD6EA6"/>
    <w:rsid w:val="00BE0DF2"/>
    <w:rsid w:val="00BE1F89"/>
    <w:rsid w:val="00BE2296"/>
    <w:rsid w:val="00BE4953"/>
    <w:rsid w:val="00BE6B32"/>
    <w:rsid w:val="00BF74A8"/>
    <w:rsid w:val="00C0096B"/>
    <w:rsid w:val="00C02126"/>
    <w:rsid w:val="00C04754"/>
    <w:rsid w:val="00C052FD"/>
    <w:rsid w:val="00C0770D"/>
    <w:rsid w:val="00C10374"/>
    <w:rsid w:val="00C12DF5"/>
    <w:rsid w:val="00C157A0"/>
    <w:rsid w:val="00C1728A"/>
    <w:rsid w:val="00C174C3"/>
    <w:rsid w:val="00C174EE"/>
    <w:rsid w:val="00C21555"/>
    <w:rsid w:val="00C22C34"/>
    <w:rsid w:val="00C237EF"/>
    <w:rsid w:val="00C2403C"/>
    <w:rsid w:val="00C25DE4"/>
    <w:rsid w:val="00C26D6B"/>
    <w:rsid w:val="00C31D3F"/>
    <w:rsid w:val="00C33583"/>
    <w:rsid w:val="00C35515"/>
    <w:rsid w:val="00C358C8"/>
    <w:rsid w:val="00C37FC9"/>
    <w:rsid w:val="00C431A1"/>
    <w:rsid w:val="00C47995"/>
    <w:rsid w:val="00C5070C"/>
    <w:rsid w:val="00C54671"/>
    <w:rsid w:val="00C60D43"/>
    <w:rsid w:val="00C60EA9"/>
    <w:rsid w:val="00C62AC7"/>
    <w:rsid w:val="00C6476D"/>
    <w:rsid w:val="00C647EB"/>
    <w:rsid w:val="00C72C6E"/>
    <w:rsid w:val="00C73682"/>
    <w:rsid w:val="00C7572C"/>
    <w:rsid w:val="00C777D1"/>
    <w:rsid w:val="00C8107D"/>
    <w:rsid w:val="00C815AF"/>
    <w:rsid w:val="00C83BE9"/>
    <w:rsid w:val="00C8402D"/>
    <w:rsid w:val="00C87C1A"/>
    <w:rsid w:val="00C90558"/>
    <w:rsid w:val="00C90AB7"/>
    <w:rsid w:val="00C90F7B"/>
    <w:rsid w:val="00C938A5"/>
    <w:rsid w:val="00C93950"/>
    <w:rsid w:val="00C941BA"/>
    <w:rsid w:val="00C96E59"/>
    <w:rsid w:val="00CA3B52"/>
    <w:rsid w:val="00CA5D58"/>
    <w:rsid w:val="00CA60BD"/>
    <w:rsid w:val="00CA6537"/>
    <w:rsid w:val="00CA6734"/>
    <w:rsid w:val="00CA79DE"/>
    <w:rsid w:val="00CC7618"/>
    <w:rsid w:val="00CC796C"/>
    <w:rsid w:val="00CD2078"/>
    <w:rsid w:val="00CD27E8"/>
    <w:rsid w:val="00CD4845"/>
    <w:rsid w:val="00CD7DC3"/>
    <w:rsid w:val="00CE1AD7"/>
    <w:rsid w:val="00CE209F"/>
    <w:rsid w:val="00CE2DE0"/>
    <w:rsid w:val="00CE4B2A"/>
    <w:rsid w:val="00CE6E83"/>
    <w:rsid w:val="00CF3423"/>
    <w:rsid w:val="00CF359C"/>
    <w:rsid w:val="00CF56A3"/>
    <w:rsid w:val="00D00E56"/>
    <w:rsid w:val="00D06066"/>
    <w:rsid w:val="00D0738A"/>
    <w:rsid w:val="00D11B56"/>
    <w:rsid w:val="00D149CE"/>
    <w:rsid w:val="00D16239"/>
    <w:rsid w:val="00D204DF"/>
    <w:rsid w:val="00D22572"/>
    <w:rsid w:val="00D23511"/>
    <w:rsid w:val="00D24492"/>
    <w:rsid w:val="00D257B4"/>
    <w:rsid w:val="00D259F5"/>
    <w:rsid w:val="00D265CC"/>
    <w:rsid w:val="00D27304"/>
    <w:rsid w:val="00D312B2"/>
    <w:rsid w:val="00D347C4"/>
    <w:rsid w:val="00D36DA0"/>
    <w:rsid w:val="00D37285"/>
    <w:rsid w:val="00D37C23"/>
    <w:rsid w:val="00D42452"/>
    <w:rsid w:val="00D42805"/>
    <w:rsid w:val="00D4418F"/>
    <w:rsid w:val="00D47C15"/>
    <w:rsid w:val="00D5045C"/>
    <w:rsid w:val="00D53373"/>
    <w:rsid w:val="00D53AAB"/>
    <w:rsid w:val="00D56F21"/>
    <w:rsid w:val="00D60305"/>
    <w:rsid w:val="00D616FC"/>
    <w:rsid w:val="00D637B3"/>
    <w:rsid w:val="00D63EA9"/>
    <w:rsid w:val="00D6613E"/>
    <w:rsid w:val="00D66AE5"/>
    <w:rsid w:val="00D74657"/>
    <w:rsid w:val="00D82EE1"/>
    <w:rsid w:val="00D911A8"/>
    <w:rsid w:val="00D97EC0"/>
    <w:rsid w:val="00DA118B"/>
    <w:rsid w:val="00DA21F8"/>
    <w:rsid w:val="00DA4F05"/>
    <w:rsid w:val="00DA654D"/>
    <w:rsid w:val="00DB0181"/>
    <w:rsid w:val="00DB3C71"/>
    <w:rsid w:val="00DB60A2"/>
    <w:rsid w:val="00DB662A"/>
    <w:rsid w:val="00DB67D3"/>
    <w:rsid w:val="00DB6992"/>
    <w:rsid w:val="00DC0E9C"/>
    <w:rsid w:val="00DC20EC"/>
    <w:rsid w:val="00DC3538"/>
    <w:rsid w:val="00DC4C43"/>
    <w:rsid w:val="00DC63AF"/>
    <w:rsid w:val="00DC68E0"/>
    <w:rsid w:val="00DD2BB4"/>
    <w:rsid w:val="00DD42EC"/>
    <w:rsid w:val="00DD733E"/>
    <w:rsid w:val="00DE17B5"/>
    <w:rsid w:val="00DE3D93"/>
    <w:rsid w:val="00DE3EB9"/>
    <w:rsid w:val="00DE43C0"/>
    <w:rsid w:val="00DE45FA"/>
    <w:rsid w:val="00DE5C3F"/>
    <w:rsid w:val="00DE7C11"/>
    <w:rsid w:val="00DF6370"/>
    <w:rsid w:val="00E01AF5"/>
    <w:rsid w:val="00E103DD"/>
    <w:rsid w:val="00E1044F"/>
    <w:rsid w:val="00E162D4"/>
    <w:rsid w:val="00E16335"/>
    <w:rsid w:val="00E16A6C"/>
    <w:rsid w:val="00E173FE"/>
    <w:rsid w:val="00E202AA"/>
    <w:rsid w:val="00E20391"/>
    <w:rsid w:val="00E20400"/>
    <w:rsid w:val="00E24AB6"/>
    <w:rsid w:val="00E26631"/>
    <w:rsid w:val="00E26754"/>
    <w:rsid w:val="00E268F3"/>
    <w:rsid w:val="00E27069"/>
    <w:rsid w:val="00E30220"/>
    <w:rsid w:val="00E308F9"/>
    <w:rsid w:val="00E32660"/>
    <w:rsid w:val="00E374EC"/>
    <w:rsid w:val="00E40835"/>
    <w:rsid w:val="00E42388"/>
    <w:rsid w:val="00E467A8"/>
    <w:rsid w:val="00E535F5"/>
    <w:rsid w:val="00E604CD"/>
    <w:rsid w:val="00E60BFA"/>
    <w:rsid w:val="00E66E42"/>
    <w:rsid w:val="00E7231E"/>
    <w:rsid w:val="00E726D9"/>
    <w:rsid w:val="00E72A3F"/>
    <w:rsid w:val="00E76F7E"/>
    <w:rsid w:val="00E810C6"/>
    <w:rsid w:val="00E8132C"/>
    <w:rsid w:val="00E82E15"/>
    <w:rsid w:val="00E84305"/>
    <w:rsid w:val="00E86047"/>
    <w:rsid w:val="00E87D4F"/>
    <w:rsid w:val="00E90C64"/>
    <w:rsid w:val="00E9268B"/>
    <w:rsid w:val="00E9320B"/>
    <w:rsid w:val="00E96293"/>
    <w:rsid w:val="00E964DB"/>
    <w:rsid w:val="00E972A3"/>
    <w:rsid w:val="00E97A15"/>
    <w:rsid w:val="00EA11CF"/>
    <w:rsid w:val="00EA2160"/>
    <w:rsid w:val="00EA2511"/>
    <w:rsid w:val="00EA2FB3"/>
    <w:rsid w:val="00EA3FC3"/>
    <w:rsid w:val="00EB076A"/>
    <w:rsid w:val="00EB0F57"/>
    <w:rsid w:val="00EB2A63"/>
    <w:rsid w:val="00EB2D81"/>
    <w:rsid w:val="00EB3BFA"/>
    <w:rsid w:val="00EB6401"/>
    <w:rsid w:val="00EB643A"/>
    <w:rsid w:val="00EB66D5"/>
    <w:rsid w:val="00EB66EC"/>
    <w:rsid w:val="00EC3A23"/>
    <w:rsid w:val="00EC3E69"/>
    <w:rsid w:val="00EC4503"/>
    <w:rsid w:val="00EC498D"/>
    <w:rsid w:val="00ED0803"/>
    <w:rsid w:val="00EE1AB6"/>
    <w:rsid w:val="00EE2D6F"/>
    <w:rsid w:val="00EE3558"/>
    <w:rsid w:val="00EE3B27"/>
    <w:rsid w:val="00EE3C13"/>
    <w:rsid w:val="00EF42A4"/>
    <w:rsid w:val="00EF55AC"/>
    <w:rsid w:val="00EF7C5A"/>
    <w:rsid w:val="00F029DC"/>
    <w:rsid w:val="00F05BA1"/>
    <w:rsid w:val="00F07068"/>
    <w:rsid w:val="00F14078"/>
    <w:rsid w:val="00F14DFF"/>
    <w:rsid w:val="00F1735D"/>
    <w:rsid w:val="00F25C1C"/>
    <w:rsid w:val="00F3067D"/>
    <w:rsid w:val="00F3373D"/>
    <w:rsid w:val="00F34174"/>
    <w:rsid w:val="00F34387"/>
    <w:rsid w:val="00F361F3"/>
    <w:rsid w:val="00F36947"/>
    <w:rsid w:val="00F36BBE"/>
    <w:rsid w:val="00F41493"/>
    <w:rsid w:val="00F425CB"/>
    <w:rsid w:val="00F42D58"/>
    <w:rsid w:val="00F4384D"/>
    <w:rsid w:val="00F441FB"/>
    <w:rsid w:val="00F44A28"/>
    <w:rsid w:val="00F50044"/>
    <w:rsid w:val="00F56064"/>
    <w:rsid w:val="00F6239A"/>
    <w:rsid w:val="00F63F6B"/>
    <w:rsid w:val="00F722F8"/>
    <w:rsid w:val="00F73612"/>
    <w:rsid w:val="00F7472C"/>
    <w:rsid w:val="00F770AB"/>
    <w:rsid w:val="00F85D91"/>
    <w:rsid w:val="00F87C98"/>
    <w:rsid w:val="00F9119E"/>
    <w:rsid w:val="00F92C22"/>
    <w:rsid w:val="00F92F0B"/>
    <w:rsid w:val="00F935D1"/>
    <w:rsid w:val="00F941CB"/>
    <w:rsid w:val="00F94530"/>
    <w:rsid w:val="00F95CC0"/>
    <w:rsid w:val="00F96751"/>
    <w:rsid w:val="00F974FB"/>
    <w:rsid w:val="00FA4F3F"/>
    <w:rsid w:val="00FA6B35"/>
    <w:rsid w:val="00FB1FF3"/>
    <w:rsid w:val="00FB2DF7"/>
    <w:rsid w:val="00FB4B98"/>
    <w:rsid w:val="00FB4C39"/>
    <w:rsid w:val="00FB544A"/>
    <w:rsid w:val="00FB764B"/>
    <w:rsid w:val="00FB7BC9"/>
    <w:rsid w:val="00FC15ED"/>
    <w:rsid w:val="00FC24F6"/>
    <w:rsid w:val="00FC2C4C"/>
    <w:rsid w:val="00FC5569"/>
    <w:rsid w:val="00FC577B"/>
    <w:rsid w:val="00FC65A3"/>
    <w:rsid w:val="00FD0759"/>
    <w:rsid w:val="00FD2363"/>
    <w:rsid w:val="00FD27A9"/>
    <w:rsid w:val="00FD423E"/>
    <w:rsid w:val="00FD432B"/>
    <w:rsid w:val="00FD4F7A"/>
    <w:rsid w:val="00FD5EED"/>
    <w:rsid w:val="00FD6797"/>
    <w:rsid w:val="00FD79F6"/>
    <w:rsid w:val="00FE0E01"/>
    <w:rsid w:val="00FE3340"/>
    <w:rsid w:val="00FE7549"/>
    <w:rsid w:val="00FF7565"/>
    <w:rsid w:val="6E7E5600"/>
    <w:rsid w:val="7C3072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2D99D77C-9FB2-40F2-ABE7-D216C49F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505093"/>
    <w:rPr>
      <w:rFonts w:ascii="Calibri" w:hAnsi="Calibri"/>
      <w:color w:val="00303C"/>
      <w:sz w:val="22"/>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 w:type="paragraph" w:styleId="Revision">
    <w:name w:val="Revision"/>
    <w:hidden/>
    <w:uiPriority w:val="99"/>
    <w:semiHidden/>
    <w:rsid w:val="00E1044F"/>
    <w:rPr>
      <w:rFonts w:ascii="Calibri" w:hAnsi="Calibri"/>
      <w:sz w:val="22"/>
      <w:szCs w:val="24"/>
      <w:lang w:val="en-US" w:eastAsia="en-US"/>
    </w:rPr>
  </w:style>
  <w:style w:type="character" w:styleId="UnresolvedMention">
    <w:name w:val="Unresolved Mention"/>
    <w:basedOn w:val="DefaultParagraphFont"/>
    <w:uiPriority w:val="99"/>
    <w:semiHidden/>
    <w:unhideWhenUsed/>
    <w:rsid w:val="00E1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cd44215e-42a6-4a4f-905a-200d92c3b38f">
      <Value>346</Value>
      <Value>337</Value>
    </TaxCatchAll>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E1B29-6D3A-4CD1-AB15-FB15EE7B0201}">
  <ds:schemaRefs>
    <ds:schemaRef ds:uri="http://schemas.microsoft.com/office/2006/metadata/properties"/>
    <ds:schemaRef ds:uri="5bb83e7e-2711-468e-92c7-d8f544a79947"/>
    <ds:schemaRef ds:uri="http://schemas.microsoft.com/office/infopath/2007/PartnerControls"/>
    <ds:schemaRef ds:uri="cd44215e-42a6-4a4f-905a-200d92c3b38f"/>
  </ds:schemaRefs>
</ds:datastoreItem>
</file>

<file path=customXml/itemProps2.xml><?xml version="1.0" encoding="utf-8"?>
<ds:datastoreItem xmlns:ds="http://schemas.openxmlformats.org/officeDocument/2006/customXml" ds:itemID="{B22F595A-4579-4657-BB08-8D41F19CAC44}"/>
</file>

<file path=customXml/itemProps3.xml><?xml version="1.0" encoding="utf-8"?>
<ds:datastoreItem xmlns:ds="http://schemas.openxmlformats.org/officeDocument/2006/customXml" ds:itemID="{9D94B5D4-433E-5247-B700-2A1A5FFE52FE}">
  <ds:schemaRefs>
    <ds:schemaRef ds:uri="http://schemas.openxmlformats.org/officeDocument/2006/bibliography"/>
  </ds:schemaRefs>
</ds:datastoreItem>
</file>

<file path=customXml/itemProps4.xml><?xml version="1.0" encoding="utf-8"?>
<ds:datastoreItem xmlns:ds="http://schemas.openxmlformats.org/officeDocument/2006/customXml" ds:itemID="{A6605AE4-121B-4BAE-99E8-ABFA8404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6</TotalTime>
  <Pages>11</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14418</CharactersWithSpaces>
  <SharedDoc>false</SharedDoc>
  <HLinks>
    <vt:vector size="30" baseType="variant">
      <vt:variant>
        <vt:i4>7340112</vt:i4>
      </vt:variant>
      <vt:variant>
        <vt:i4>6</vt:i4>
      </vt:variant>
      <vt:variant>
        <vt:i4>0</vt:i4>
      </vt:variant>
      <vt:variant>
        <vt:i4>5</vt:i4>
      </vt:variant>
      <vt:variant>
        <vt:lpwstr>mailto:gov.relations@fwc.gov.au</vt:lpwstr>
      </vt:variant>
      <vt:variant>
        <vt:lpwstr/>
      </vt:variant>
      <vt:variant>
        <vt:i4>720914</vt:i4>
      </vt:variant>
      <vt:variant>
        <vt:i4>3</vt:i4>
      </vt:variant>
      <vt:variant>
        <vt:i4>0</vt:i4>
      </vt:variant>
      <vt:variant>
        <vt:i4>5</vt:i4>
      </vt:variant>
      <vt:variant>
        <vt:lpwstr>https://www.legislation.gov.au/Series/F2009L02356</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ariant>
        <vt:i4>7405629</vt:i4>
      </vt:variant>
      <vt:variant>
        <vt:i4>9</vt:i4>
      </vt:variant>
      <vt:variant>
        <vt:i4>0</vt:i4>
      </vt:variant>
      <vt:variant>
        <vt:i4>5</vt:i4>
      </vt:variant>
      <vt:variant>
        <vt:lpwstr>http://www.fwc.gov.au/</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
  <cp:lastModifiedBy>Emma Segal</cp:lastModifiedBy>
  <cp:revision>6</cp:revision>
  <cp:lastPrinted>2019-10-23T04:10:00Z</cp:lastPrinted>
  <dcterms:created xsi:type="dcterms:W3CDTF">2024-11-15T02:24:00Z</dcterms:created>
  <dcterms:modified xsi:type="dcterms:W3CDTF">2024-11-20T03:18:00Z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